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A-6918/2018 vom 25. August 2021</w:t>
      </w:r>
    </w:p>
    <w:p>
      <w:r>
        <w:t>Bundesverwaltungsgericht, 2021-08-25, IT</w:t>
      </w:r>
    </w:p>
    <w:p>
      <w:r>
        <w:rPr>
          <w:b/>
        </w:rPr>
        <w:t xml:space="preserve">Quelle: </w:t>
      </w:r>
      <w:r>
        <w:t>https://mcp.opencaselaw.ch/entscheid/bvger_A-6918_2018</w:t>
      </w:r>
    </w:p>
    <w:p>
      <w:r>
        <w:t>FR: TAF A-6918/2018 du 25 août 2021</w:t>
      </w:r>
    </w:p>
    <w:p>
      <w:r>
        <w:t>IT: TAF A-6918/2018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A-6918/2018 anche il procedimento A-6922/2018, avente per oggetto un'altrettanta decisione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due giudizi distinti, ritenuto che ciò faciliterebbe un'eventuale impugnativa all'autorità di ricorso come pure una più facile comprensione del giudizio. 1.5.3 Ferme queste premesse, il Tribunale disgiunge i procedimenti ricorsuali A-6918/2018 e A-6922/2018, congiunti sotto il numero di ruolo A-6918/2018 con decisione incidentale del 12 dicembre 2018. Rilevato poi che il documento del luglio 2019 sia stato prodotto dall'AFC al Tribunale anche in relazione al procedimento A-6918/2018 e A-6922/2018, e che il ricorrente ha chiesto, con scritto del 18 ottobre 2019, di integrare le osservazioni del 12 settembre 2019 e i seguenti scritti, anche in tali procedure ricorsuali, il Tribunale integra il documento citato, come pure tutte le susseguenti prese di posizione e i documenti conseguenti nel presente procedimento.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6 novembre 2018 dell'AFC, con cui quest'ultima ha accolto la domanda di assistenza amministrativa in materia fiscale, del 29 giugno 2018,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w:t>
      </w:r>
    </w:p>
    <w:p>
      <w:r>
        <w:t>4.1 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29 giugno 2018 dell'Autorità Tributaria spagnola adempie ai requisiti formali posti dalla legge, e sopra rammentati, di modo che non occorre chinarsi ulteriormente su tali aspetti. Del resto il ricorrente stessa non ha sollevato alcuna perplessità in merito. 5.5.1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 5.2 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 5.35.3.1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 5.3.2 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 5.3.3 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 5.4 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5.5 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 5.6 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ibid., sentenza del TF 2C_545/2019 citata ibid.). 6.Stabiliti i principi applicabili, il Tribunale esamina la decisione qui impugnata in base alle censure sollevate. 7.7.1 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avrebbe avuto il proprio centro di interessi vitali in Spagna o la propria residenza in Spagna, non sarebbe supportato da alcun elemento concreto. In proposito, l'AFC ha precisato, nella sua riposta al ricorso, che la domanda formulata rispetta il tenore dell'art. 25bis CDI CH-ES in quanto il "ricorrente avrebbe presentato le dichiarazioni d'imposta per il periodo antecedente l'anno 2013, mentre per il periodo interessato dalle domande, e meglio il periodo dal 2013 al 2016, non avrebbe inoltrato le proprie dichiarazioni d'imposta, né quale residente né quale non residente".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l'autorità richiedente ha dunque menzionato la partecipazione del ricorrente al campionato mondiale di motociclismo (MOTO GP) che rappresenterebbe una fonte principale della sua attività lucrativa quale motociclista professionale. Adesso secondo l'AFC, visto che di principio una persona deve dichiarare il reddito nel Paese in cui lo percepisce, si potrebbe considerare che anche il reddito percepito dal campionato mondiale di motociclismo (MOTO GP), che com'è risaputo prevede quattro gare in Spagna, sottostà ad imposizione. Inoltre, sarebbe notorio che oltre alle gare vi sono anche delle prove e che per le condizioni climatiche favorevoli la Spagna è altresì considerata meta per gli allenamenti invernali. 7.2. 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 7.37.3.1 In concreto, a torto il ricorrente pretende che la domanda non sarebbe supportata da alcun elemento concreto. Infatti l'autorità richiedente ha evidenziato l'assenza delle dichiarazioni d'imposta per il periodo 2013 al 2016, a fronte della stessa per l'anno 2013. Cionondimeno, nella valutazione da parte dell'AFC, come pure del presente Tribunale, non può essere fatta astrazione delle 6 domande precedenti trasmesse all'AFC (cfr. fatti lettera J), le quali poggiavano sulla partecipazione del ricorrente alle 4 "gare" di gran prix, tenutesi in Spagna, durante ogni anno solare oggetto di approfondimento; è del resto lo stesso ricorrente che vi fa riferimento nel suo ricorso al punto 6 ("la decisione dell'AFC impugnata nella presente sede non é l'unica relativa a richieste di informazioni dell'autorità fiscale spagnola in relazione al ricorrente; vi sono infatti ulteriori sette decisioni, tutte impugnate con ricorso"). In questo contesto, a mente del Tribunale, occorre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metà privilegiata per gli allenamenti su circuito, anche per quei Gran Premi che non avvengono nel Paese iberico. Inoltre i Gran Premi "spagnoli", sono ripartiti in modo equilibrato durante tutto l'anno solare e non concentrati in pochi mesi. Tutto ciò considerato, seppur scarne, le considerazioni dell'autorità spagnola, supportate pure dalle informazioni contenute nelle domande precedenti, che non possono essere qui tralasciate, sono sufficienti e non raggiungono il grado adeguato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 7.3.2 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nelle domande precedenti del 20 dicembre 2017 e del 3 gennaio 2018, concernenti i 6 procedimenti ricorsuali congiunti sotto il numero di ruolo A-5366/2018,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 7.3.3 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5). 7.4 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Allo stesso modo, anche le informazioni che l'AFC intende trasmettere, giusta il dispositivo finale impugnato, adempiono al requisito della rilevanza verosimile poiché parrebbero effettivamente permettere all'autorità richiedente di stabilire i redditi del ricorrente nei periodi fiscali oggetto di esame, ottenendo segnatamente informazioni tese a stabilire dove fossero gli interessi vitali dello stesso con l'identificazione di dettagli in punto alla carta di credito sopra citata (cfr. anche il consid. 9 relativo alle informazioni di terzi). 8.8.1 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principale del 29.6.2018) le fonti interne per la raccolta di informazioni erano esaurite. 8.2 Ora, è vero che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 8.3 Ne discende pertanto che le censure in punto ai principi testé menzionati di sussidiarietà e di buona fede cadono nel vuoto. 9.9.1 Come esposto in narrativa, l'autorità richiedente ha chiesto all'AFC di identificare e comunicare eventuali terze persone detentori della carta di credito rilasciata dalla B._______ rispettivamente detentori o aventi diritto economico del conto bancario su cui poggiava la citata carta di credito. Al fine di rispondere a tale quesito, il dispositivo della decisione impugnata (cfr. punto numero 2 lettera a e d) contempla il nominativo dei signori E._______ e F._______, i quali, senza voler entrare nel dettaglio circa le informazioni che li riguardano, non hanno avuto accesso agli atti e nemmeno sono stati informati in ordine a tale aspetto. 9.2 Ora, per quanto riguarda i principi in ordine alla trasmissione di nominativi di terze persone e i presupposti per darvi seguito, segnatamente l'adempimento del requisito della verosimile rilevanza, si richiama quanto esposto al consid. 5.3. 9.39.3.1 In casu con il punto dispositivo numero 2 lettera a) e d) della decisione impugnata, l'autorità inferiore informa lo stato richiedente in ordine al nominativo di terze persone, E._______ e F._______, che hanno ricoperto, il primo, il ruolo di detentore della carta di credito B._______, con la quale è stato acquistato il biglietto aereo con C._______, rispettivamente, il secondo, detentore e avente diritto economico del conto bancario connesso con la carta di credito menzionata. Tali nominativi non sono dunque il frutto del caso ma figurano nell'incarto per i precisi motivi descritti. Ne consegue quindi che non si può contestare che tali informazioni non possano essere di alcuna utilità all'autorità richiedente per determinare con maggiore cognizione di causa il substrato fiscale del ricorrente per i periodi in discussione, in ragione del loro ruolo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 9.3.2 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 9.4 A fronte di quanto sopra esposto, la trasmissione dei nominativi di terzi implicati così come richiesto dall'autorità richiedente, è esente da critiche. 9.5 Con riferimento a tali nominativi di terzi, di cui al punto dispositivo 2 lettera a) e d), il Tribunale ricorda all'autorità inferiore come essi siano tutelati dal principio di specialità (cfr. consid. 5.6); ciò che impone all'AFC di informare l'autorità richiedente circa le restrizioni di utilizzo per gli stessi. 10.Sulla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5'000 franchi da esso versato il 3 gennaio 2019, riferito ai 2 procedimenti ricorsuali (A-6918/2018 e A-6922/2018). L'importo rimanente dovrà essere utilizzato, per quanto necessario, per coprire le spese di procedura dovute, nel procedimento parallelo qui disgiunto (A-6922/2018). Un eventuale rimanenza sarà resa al ricorrente alla crescita in giudicato delle due sentenze pronunciate. Non vi sono poi i presupposti per l'assegnazione al ricorrente di indennità a titolo di spese ripetibili (cfr. 64 cpv. 1 PA a contrario, rispettivamente art. 7 cpv. 1 TS-TAF a contrario). 11.Contro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