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A-6806/2011 vom 19. Dezember 2011</w:t>
      </w:r>
    </w:p>
    <w:p>
      <w:r>
        <w:t>Bundesverwaltungsgericht, 2011-12-19, DE</w:t>
      </w:r>
    </w:p>
    <w:p>
      <w:r>
        <w:rPr>
          <w:b/>
        </w:rPr>
        <w:t xml:space="preserve">Quelle: </w:t>
      </w:r>
      <w:r>
        <w:t>https://mcp.opencaselaw.ch/entscheid/bvger_A-6806_2011</w:t>
      </w:r>
    </w:p>
    <w:p>
      <w:r>
        <w:t>FR: TAF A-6806/2011 du 19 décembre 2011</w:t>
      </w:r>
    </w:p>
    <w:p>
      <w:r>
        <w:t>IT: TAF A-6806/2011 del 19 dicembre 2011</w:t>
      </w:r>
    </w:p>
    <w:p>
      <w:pPr>
        <w:pStyle w:val="Heading2"/>
      </w:pPr>
      <w:r>
        <w:t>Regeste</w:t>
      </w:r>
    </w:p>
    <w:p>
      <w:r>
        <w:t>Amtshilfe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Gesuch um Erlass einer superprovisorischen Massnahme wird nicht eingetreten.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Verfahrenskosten werden auf Fr. 500.-- festgesetzt und dem Beschwerdeführer auferlegt. Dieser Betrag ist innert 30 Tagen nach Versand des vorliegenden Urteils zu Gunsten der Gerichtskasse zu überweisen. Die Zustellung des Einzahlungsscheins erfolgt mit separater Post.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Dieses Urteil geht an: - den Beschwerdeführer (Einschreiben, vorab per Fax) - die Vorinstanz (Ref-Nr. ...; Einschreiben, vorab per Fax) Die Einzelrichterin: Die Gerichtsschreiberin: Salome Zimmermann Ursula Spörri Versand: 19. Dezember 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