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A-6805/2015 vom 2. Mai 2016</w:t>
      </w:r>
    </w:p>
    <w:p>
      <w:r>
        <w:t>Bundesverwaltungsgericht, 2016-05-02, FR</w:t>
      </w:r>
    </w:p>
    <w:p>
      <w:r>
        <w:rPr>
          <w:b/>
        </w:rPr>
        <w:t xml:space="preserve">Quelle: </w:t>
      </w:r>
      <w:r>
        <w:t>https://mcp.opencaselaw.ch/entscheid/bvger_A-6805_2015</w:t>
      </w:r>
    </w:p>
    <w:p>
      <w:r>
        <w:t>FR: TAF A-6805/2015 du 2 mai 2016</w:t>
      </w:r>
    </w:p>
    <w:p>
      <w:r>
        <w:t>IT: TAF A-6805/2015 del 2 maggio 2016</w:t>
      </w:r>
    </w:p>
    <w:p>
      <w:pPr>
        <w:pStyle w:val="Heading2"/>
      </w:pPr>
      <w:r>
        <w:t>Regeste</w:t>
      </w:r>
    </w:p>
    <w:p>
      <w:r>
        <w:t>Fin des rapports de travail</w:t>
      </w:r>
    </w:p>
    <w:p>
      <w:pPr>
        <w:pStyle w:val="Heading2"/>
      </w:pPr>
      <w:r>
        <w:t>Erwägungen</w:t>
      </w:r>
    </w:p>
    <w:p>
      <w:r>
        <w:rPr>
          <w:b/>
        </w:rPr>
        <w:t>E. 8</w:t>
      </w:r>
    </w:p>
    <w:p>
      <w:r>
        <w:t>Conformément à l'art. 34 al. 2 LPers, la procédure de recours en matière de litiges liés aux rapports de travail est gratuite, de sorte qu'il n'est pas perçu de frais de procédure. Le Tribunal peut allouer d'office ou sur requête à la partie ayant entièrement ou partiellement gain de cause une indemnité pour les frais indispensables ou relativement élevés qui lui ont été occasionnés (art. 64 al. 1 PA, art. 7 ss du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à titre de dépens ne sera allouée en l'espèce.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