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A-651/2008 vom 29. Mai 2008</w:t>
      </w:r>
    </w:p>
    <w:p>
      <w:r>
        <w:t>Bundesverwaltungsgericht, 2008-05-29, DE</w:t>
      </w:r>
    </w:p>
    <w:p>
      <w:r>
        <w:rPr>
          <w:b/>
        </w:rPr>
        <w:t xml:space="preserve">Quelle: </w:t>
      </w:r>
      <w:r>
        <w:t>https://mcp.opencaselaw.ch/entscheid/bvger_A-651_2008</w:t>
      </w:r>
    </w:p>
    <w:p>
      <w:r>
        <w:t>FR: TAF A-651/2008 du 29 mai 2008</w:t>
      </w:r>
    </w:p>
    <w:p>
      <w:r>
        <w:t>IT: TAF A-651/2008 del 29 maggio 2008</w:t>
      </w:r>
    </w:p>
    <w:p>
      <w:pPr>
        <w:pStyle w:val="Heading2"/>
      </w:pPr>
      <w:r>
        <w:t>Regeste</w:t>
      </w:r>
    </w:p>
    <w:p>
      <w:r>
        <w:t>Mehrwertsteuer</w:t>
      </w:r>
    </w:p>
    <w:p>
      <w:pPr>
        <w:pStyle w:val="Heading2"/>
      </w:pPr>
      <w:r>
        <w:t>Erwägungen</w:t>
      </w:r>
    </w:p>
    <w:p>
      <w:r>
        <w:rPr>
          <w:b/>
        </w:rPr>
        <w:t>E. 1</w:t>
      </w:r>
    </w:p>
    <w:p>
      <w:r>
        <w:t>Das Beschwerdeverfahren wird infolge Gegenstandslosigkeit abgeschrieben.</w:t>
      </w:r>
    </w:p>
    <w:p>
      <w:r>
        <w:rPr>
          <w:b/>
        </w:rPr>
        <w:t>E. 2</w:t>
      </w:r>
    </w:p>
    <w:p>
      <w:r>
        <w:t>Es werden keine Verfahrenskosten auferlegt. Der geleistete Kostenvorschuss von Fr. ... wird der Beschwerdeführerin nach Eintritt der Rechtskraft des vorliegenden Abschreibungsentscheides zurückerstattet.</w:t>
      </w:r>
    </w:p>
    <w:p>
      <w:r>
        <w:rPr>
          <w:b/>
        </w:rPr>
        <w:t>E. 3</w:t>
      </w:r>
    </w:p>
    <w:p>
      <w:r>
        <w:t>Die Eidgenössische Steuerverwaltung wird verpflichtet, der Beschwerdeführerin eine Parteientschädigung von Fr. ... auszurichten.</w:t>
      </w:r>
    </w:p>
    <w:p>
      <w:r>
        <w:rPr>
          <w:b/>
        </w:rPr>
        <w:t>E. 4</w:t>
      </w:r>
    </w:p>
    <w:p>
      <w:r>
        <w:t>Dieser Entscheid geht an: - die Beschwerdeführerin (Gerichtsurkunde) - die Vorinstanz (Gerichtsurkunde) Die Einzelrichterin: Der Gerichtsschreiber: Salome Zimmermann Johannes Schöpf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