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A-6511/2020 vom 2. März 2023</w:t>
      </w:r>
    </w:p>
    <w:p>
      <w:r>
        <w:t>Bundesverwaltungsgericht, 2023-03-02, DE</w:t>
      </w:r>
    </w:p>
    <w:p>
      <w:r>
        <w:rPr>
          <w:b/>
        </w:rPr>
        <w:t xml:space="preserve">Quelle: </w:t>
      </w:r>
      <w:r>
        <w:t>https://mcp.opencaselaw.ch/entscheid/bvger_A-6511_2020</w:t>
      </w:r>
    </w:p>
    <w:p>
      <w:r>
        <w:t>FR: TAF A-6511/2020 du 2 mars 2023</w:t>
      </w:r>
    </w:p>
    <w:p>
      <w:r>
        <w:t>IT: TAF A-6511/2020 del 2 marzo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Der Beschwerdeführer ist als Verfügungsadressat und Person,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1.4.1</w:t>
      </w:r>
    </w:p>
    <w:p>
      <w:r>
        <w:t>Der Beschwerdeführer beantragt aus verfahrensökonomischen Gründen, die Beschwerdeverfahren vor Bundesverwaltungsgericht betreffend die Schlussverfügungen in verschiedenen einzeln genannten Amtshilfeverfahren (Sachverhalt, Bst. D) seien zu vereinigen. Sie beträfen denselben Sachverhalt (Amtshilfeersuchen i.S. Familie B._______), und es würden sich dieselben Rechtsfragen stellen. Die Vorinstanz äussert sich nicht zur beantragten Verfahrensvereinigung.</w:t>
      </w:r>
    </w:p>
    <w:p>
      <w:r>
        <w:rPr>
          <w:b/>
        </w:rPr>
        <w:t>E. 1.4.2</w:t>
      </w:r>
    </w:p>
    <w:p>
      <w:r>
        <w:t>Die Frage der Vereinigung von Verfahren steht im Ermessen des Gerichts und hängt mit dem Grundsatz der Prozessökonomie zusammen, wonach ein Verfahren im Interesse aller Beteiligten möglichst einfach, rasch und zweckmässig zum Abschluss gebracht werden soll (Urteil des BVGer A-6074/2019 vom 8. September 2021 E. 1.3 m.w.H.). In der angefochtenen Schlussverfügung vom 27. November 2020 wird im Rubrum nur der Beschwerdeführer als formell betroffene Personen genannt. Die Vorinstanz erliess in gleicher Sache auch weitere (zwischenzeitlich beim Bundesverwaltungsgericht angefochtene) Schlussverfügungen gegenüber weiteren Familienmitgliedern des Beschwerdeführers (Konnexverfahren; Sachverhalt, Bst. F). Zwar liegt den erwähnten Schlussverfügungen dasselbe Amtshilfeersuchen des BD zugrunde. Die separate Eröffnung von Schlussverfügungen an die in ein Amtshilfeverfahren involvierten Personen entspricht jedoch dem in Art. 17 Abs. 1 StAhiG vorgesehenen Vorgehen und liegt in allfälligen gegenseitigen Geheimhaltungsinteressen begründet (Urteil des BVGer A-6074/2019 vom 8. September 2021 E. 1.3 m.w.H.). Diese Geheimhaltungsinteressen scheinen vorliegend allerdings wenig ausgeprägt zu sein, zumal die Familienmitglieder von denselben Rechtsvertretern vertreten werden, können jedoch dennoch nicht ganz ausgeschlossen werden. Die beim Bundesverwaltungsgericht hängigen Verfahren betreffen wie dargelegt nicht (nur) den Beschwerdeführer, sondern weitere Familienmitglieder des Letzteren. Es liegt zwar auf der Hand, dass sich in allen Verfahren überwiegend gleiche Rechtsfragen stellen. Jedoch wird das Bundesverwaltungsgericht in den einzelnen übrigen Verfahren individuelle Einzelaspekte zu prüfen haben. Somit erweist es sich für das Bundesverwaltungsgericht als effizienter, die Verfahren getrennt zu führen und auf eine Vereinigung zu verzichten. Der Antrag des Beschwerdeführers auf Verfahrensvereinigung ist somit abzuweisen, was immerhin bei der Bemessung der Verfahrenskosten zu berücksichtigen sein wird (E. 5.1).</w:t>
      </w:r>
    </w:p>
    <w:p>
      <w:r>
        <w:rPr>
          <w:b/>
        </w:rPr>
        <w:t>E. 1.5</w:t>
      </w:r>
    </w:p>
    <w:p>
      <w:r>
        <w:t>Betreffend Antrag des Beschwerdeführers auf Edition der vorinstanzlichen Akten ist Folgendes festzuhalten: Die Vorinstanz hat dem Bundesverwaltungsgericht mit der Vernehmlassung vom 30. Juni 2022 die gesamten dem Beschwerdeführer aufgrund seiner Akteneinsicht bei der Vorinstanz bekannten vorinstanzlichen Akten (Sachverhalt, Bst. B.c und B.m) in elektronischer Form übermittelt, wodurch sie Eingang in die Gerichtsakten gefunden haben. Der Antrag des Beschwerdeführers erweist sich daher als gegenstandslos.</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 nachfolgenden Ausführungen (E. 3.1 ff.), welche die Frage der Zulässigkeit des vorliegenden Amtshilfeersuchens beschlagen, beschränken sich daher hauptsächlich auf eine kurze Zusammenfassung der relevanten, das Bundesverwaltungsgericht materiell bindenden, höchstrichterlichen Schlussfolgerungen.</w:t>
      </w:r>
    </w:p>
    <w:p>
      <w:r>
        <w:rPr>
          <w:b/>
        </w:rPr>
        <w:t>E. 3.1</w:t>
      </w:r>
    </w:p>
    <w:p>
      <w:r>
        <w:t>Der Beschwerdeführer rügt die Verletzung des rechtlichen Gehörs, indem die Schlussverfügung der ESTV vom 27. November 2020 «in Vertretung» einer nicht identifizierbaren Person unterschrieben worden sei. In seinem Urteil A-6507/2020 vom 11. Oktober 2022 hat das Bundesverwaltungsgericht diese beschwerdeführerische Rüge der Verletzung des rechtlichen Gehörs verworfen. Es bestünden keine Zweifel, dass die Schlussverfügung von der sachlich und funktionell zuständigen Behörde erlassen worden sei (dortige E. 3.1). Im Übrigen erkannte auch das Bundesgericht in seinem Nichteintretensentscheid 2C_872/2022 vom 8. November 2022 keine Verletzung des rechtlichen Gehörs (dortige E. 4.2.1). Somit dringt der Beschwerdeführer mit derselben Rüge auch im vorliegenden Verfahren nicht durch.</w:t>
      </w:r>
    </w:p>
    <w:p>
      <w:r>
        <w:rPr>
          <w:b/>
        </w:rPr>
        <w:t>E. 3.2</w:t>
      </w:r>
    </w:p>
    <w:p>
      <w:r>
        <w:t>Im Weiteren hält der Beschwerdeführer die Eintretensvoraussetzungen für nicht gegeben, da er im fraglichen Ersuchen eine «fishing expedition» sowie ein treuwidriges Verhalten der Niederlande erblickt. Das Bundesverwaltungsgericht hat erwogen, dass keine verbotene «fishing expedition», welche ein Nichteintreten auf das Amtshilfeersuchen nach sich ziehen müsste, vorliege (Referenzurteil, E. 4.6; Urteil des BVGer A-6507/2020 vom 11. Oktober 2022 E. 3.7.2). In seinem Nichteintretensentscheid 2C_872/2022 vom 8. November 2022 hat das Bundesgericht abermals ausgeführt, dass der Domizilcode in Listen, die von der Informationsinhaberin (Bank) geführt worden seien, einen hinreichenden Anknüpfungspunkt für eine potenzielle Steuerpflicht darstelle (dortige E. 4.2.2). Das Bundesverwaltungsgericht hat auch kein treuwidriges Verhalten der Niederlande erkannt (Referenzurteil, E. 4.5; Urteil des BVGer A-6507/2020 vom 11. Oktober 2022 E. 3.8.3). Demnach ist vorliegend weder eine «fishing expedition» noch ein treuwidriges Verhalten der Niederlande ersichtlich.</w:t>
      </w:r>
    </w:p>
    <w:p>
      <w:r>
        <w:rPr>
          <w:b/>
        </w:rPr>
        <w:t>E. 3.3</w:t>
      </w:r>
    </w:p>
    <w:p>
      <w:r>
        <w:t>Der Beschwerdeführer bestreitet zudem die voraussichtliche Erheblichkeit der ersuchten Informationen mangels niederländischen Bezugs. Das Bundesverwaltungsgericht hat die voraussichtliche Erheblichkeit der vom BD ersuchten Informationen bejaht (Referenzurteil, E. 4.12 ff.; Urteil des BVGer A-6507/2020 vom 11. Oktober 2022 E. 9.3.2). Wie schon erwähnt, stellt der Domizilcode in Listen, die von der Informationsinhaberin (Bank) geführt worden sind, einen hinreichenden Anknüpfungspunkt für eine potenzielle Steuerpflicht dar (E. 3.2). Nach ständiger bundesgerichtlicher Rechtsprechung bildet zudem die Bestimmung der steuerrechtlichen Ansässigkeit («Steuerwohnsitz») einer betroffenen Person im internationalen Verfahren eine materiellrechtliche Frage, die vom ersuchenden ausländischen Staat zu klären ist (Urteil des BGer 2C_872/2022 vom 8. November 2022 E. 4.2.3 m.w.H.; Referenzurteil, E. 4.6; Urteil des BVGer A-6507/2020 vom 11. Oktober 2022 E. 9.3.2). Das trifft insbesondere auch auf den Einwand zu, die persönliche Zugehörigkeit mit der damit einhergehenden unbeschränkten Steuerpflicht bestehe nicht im Ausland, sondern in der Schweiz (Urteil des BGer 2C_872/2022 vom 8. November 2022 E. 4.2.3 m.w.H.). Somit sind auch im vorliegenden Verfahren die zu übermittelnden Informationen voraussichtlich erheblich zur Anwendung oder Durchsetzung des niederländischen Rechts im ersuchten Zeitraum (E. 2.3.2).</w:t>
      </w:r>
    </w:p>
    <w:p>
      <w:r>
        <w:rPr>
          <w:b/>
        </w:rPr>
        <w:t>E. 4</w:t>
      </w:r>
    </w:p>
    <w:p>
      <w:r>
        <w:t>Nach dem Gesagten sind die Voraussetzungen für die in der angefochtenen Schlussverfügung vom 27. November 2020 vorgesehene Amtshilfeleistung erfüllt. Die Beschwerde erweist sich als unbegründet und ist abzuweisen.</w:t>
      </w:r>
    </w:p>
    <w:p>
      <w:r>
        <w:rPr>
          <w:b/>
        </w:rPr>
        <w:t>E. 5.1</w:t>
      </w:r>
    </w:p>
    <w:p>
      <w:r>
        <w:t>Ausgangsgemäss hat der unterliegende Beschwerdeführer die Verfahrenskosten zu tragen (Art. 63 Abs. 1 VwVG). Diese sind angesichts verschiedener beim Bundesverwaltungsgericht hängiger Konnexverfahren (Urteil des BVGer 6507/200 vom 11. Oktober 2022 E. 1.4.2 und E. 5.1; Sachverhalt, Bst. F) mit teils gleichen rechtlichen Fragen auf Fr. 3'000.- festzulegen (vgl. Art. 2 Abs. 1 i.V.m. Art. 4 des Reglements vom 21. Februar 2008 über die Kosten und Entschädigungen vor dem Bundesverwaltungsgericht [VGKE, SR 173.320.2]). Der einbezahlte Kostenvorschuss in der Höhe von Fr. 5'000.- ist zur Bezahlung dieser Kosten zu verwenden. Der Überschuss von Fr. 2'000.- ist dem Beschwerdeführer nach Rechtskraft dieses Urteils zurückzuerstatten.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