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A-644/2009 vom 7. Mai 2009</w:t>
      </w:r>
    </w:p>
    <w:p>
      <w:r>
        <w:t>Bundesverwaltungsgericht, 2009-05-07, FR</w:t>
      </w:r>
    </w:p>
    <w:p>
      <w:r>
        <w:rPr>
          <w:b/>
        </w:rPr>
        <w:t xml:space="preserve">Quelle: </w:t>
      </w:r>
      <w:r>
        <w:t>https://mcp.opencaselaw.ch/entscheid/bvger_A-644_2009</w:t>
      </w:r>
    </w:p>
    <w:p>
      <w:r>
        <w:t>FR: TAF A-644/2009 du 7 mai 2009</w:t>
      </w:r>
    </w:p>
    <w:p>
      <w:r>
        <w:t>IT: TAF A-644/2009 del 7 maggio 2009</w:t>
      </w:r>
    </w:p>
    <w:p>
      <w:pPr>
        <w:pStyle w:val="Heading2"/>
      </w:pPr>
      <w:r>
        <w:t>Regeste</w:t>
      </w:r>
    </w:p>
    <w:p>
      <w:r>
        <w:t>Chemins de fer (divers)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se révèle mal fondé. Conformément à l'article 63 PA, les frais de procédure, comprenant l'émolument d'arrêté, les émoluments de chancellerie et les débours seront donc mis à la charge du recourant, et fixés à Fr. 1'500.-- (règlement du 21 février 2008 concernant les frais, dépens et indemnités fixés par le Tribunal administratif fédéral [FITAF, RS 173.320.2]). Vu l'article 9 al. 2 FITAF, et bien qu'ils obtiennent gain de cause, les intimés n'ont pas droit à des dépens, dans la mesure où les CFF sont intervenus seuls dans la présente procédure.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