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A-6213/2017 vom 14. März 2018</w:t>
      </w:r>
    </w:p>
    <w:p>
      <w:r>
        <w:t>Bundesverwaltungsgericht, 2018-03-14, DE</w:t>
      </w:r>
    </w:p>
    <w:p>
      <w:r>
        <w:rPr>
          <w:b/>
        </w:rPr>
        <w:t xml:space="preserve">Quelle: </w:t>
      </w:r>
      <w:r>
        <w:t>https://mcp.opencaselaw.ch/entscheid/bvger_A-6213_2017</w:t>
      </w:r>
    </w:p>
    <w:p>
      <w:r>
        <w:t>FR: TAF A-6213/2017 du 14 mars 2018</w:t>
      </w:r>
    </w:p>
    <w:p>
      <w:r>
        <w:t>IT: TAF A-6213/2017 del 14 marzo 2018</w:t>
      </w:r>
    </w:p>
    <w:p>
      <w:pPr>
        <w:pStyle w:val="Heading2"/>
      </w:pPr>
      <w:r>
        <w:t>Regeste</w:t>
      </w:r>
    </w:p>
    <w:p>
      <w:r>
        <w:t>Bundespersonal</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(Gerichtsurkunde) Für die Rechtsmittelbelehrung wird auf die nächste Seite verwiesen. Die vorsitzende Richterin: Der Gerichtsschreiber: Christine Ackermann Marc Lichtensteiger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BGG).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