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A-6206/2023 vom 27. Dezember 2023</w:t>
      </w:r>
    </w:p>
    <w:p>
      <w:r>
        <w:t>Bundesverwaltungsgericht, 2023-12-27, DE</w:t>
      </w:r>
    </w:p>
    <w:p>
      <w:r>
        <w:rPr>
          <w:b/>
        </w:rPr>
        <w:t xml:space="preserve">Quelle: </w:t>
      </w:r>
      <w:r>
        <w:t>https://mcp.opencaselaw.ch/entscheid/bvger_A-6206_2023</w:t>
      </w:r>
    </w:p>
    <w:p>
      <w:r>
        <w:t>FR: TAF A-6206/2023 du 27 décembre 2023</w:t>
      </w:r>
    </w:p>
    <w:p>
      <w:r>
        <w:t>IT: TAF A-6206/2023 del 27 dicembre 2023</w:t>
      </w:r>
    </w:p>
    <w:p>
      <w:pPr>
        <w:pStyle w:val="Heading2"/>
      </w:pPr>
      <w:r>
        <w:t>Regeste</w:t>
      </w:r>
    </w:p>
    <w:p>
      <w:r>
        <w:t>Unternehmensabgabe</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die Beschwerdeführerin und die Vorinstanz. Für die Rechtsmittelbelehrung wird auf die nächste Seite verwiesen. Die Einzelrichterin: Die Gerichtsschreiberin: Iris Widmer Ana Pajovic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 Zustellung erfolgt an: - die Beschwerdeführerin (Gerichtsurkunde) - die Vorinstanz (Ref-Nr. [...]; Gerichtsurkunde)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