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A-6150/2020 vom 2. Juni 2022</w:t>
      </w:r>
    </w:p>
    <w:p>
      <w:r>
        <w:t>Bundesverwaltungsgericht, 2022-06-02, FR</w:t>
      </w:r>
    </w:p>
    <w:p>
      <w:r>
        <w:rPr>
          <w:b/>
        </w:rPr>
        <w:t xml:space="preserve">Quelle: </w:t>
      </w:r>
      <w:r>
        <w:t>https://mcp.opencaselaw.ch/entscheid/bvger_A-6150_2020</w:t>
      </w:r>
    </w:p>
    <w:p>
      <w:r>
        <w:t>FR: TAF A-6150/2020 du 2 juin 2022</w:t>
      </w:r>
    </w:p>
    <w:p>
      <w:r>
        <w:t>IT: TAF A-6150/2020 del 2 giugno 2022</w:t>
      </w:r>
    </w:p>
    <w:p>
      <w:pPr>
        <w:pStyle w:val="Heading2"/>
      </w:pPr>
      <w:r>
        <w:t>Regeste</w:t>
      </w:r>
    </w:p>
    <w:p>
      <w:r>
        <w:t>Assistance administrative</w:t>
      </w:r>
    </w:p>
    <w:p>
      <w:pPr>
        <w:pStyle w:val="Heading2"/>
      </w:pPr>
      <w:r>
        <w:t>Erwägungen</w:t>
      </w:r>
    </w:p>
    <w:p>
      <w:r>
        <w:rPr>
          <w:b/>
        </w:rPr>
        <w:t>E. 5.1.1</w:t>
      </w:r>
    </w:p>
    <w:p>
      <w:r>
        <w:t>Les recourants estiment que la demande du 11 mai 2016 constituerait une pêche aux renseignements proscrite sous l'angle temporel dès lors que les listes B et C - sur lesquelles se fondent ladite demande - datent de 2006 et 2008, soit plusieurs années avant le début de la période pour laquelle les renseignements sont demandés, à savoir 2010 à 2015. Selon les recourants, l'autorité requérante ne disposerait d'aucun élément rendant vraisemblable que les personnes qui détenaient un compte entre 2006 et 2008 en possédaient encore un durant la période sous contrôle.</w:t>
      </w:r>
    </w:p>
    <w:p>
      <w:r>
        <w:rPr>
          <w:b/>
        </w:rPr>
        <w:t>E. 5.1.2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les recourants ne permettent pas de conclure que la demande litigieuse constituerait une fishing expedition et violerait le principe de la pertinence vraisemblable.</w:t>
      </w:r>
    </w:p>
    <w:p>
      <w:r>
        <w:rPr>
          <w:b/>
        </w:rPr>
        <w:t>E. 5.1.3</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 comme l'avance les recourants - que celle-ci constituerait une pêche aux renseignements proscrite sous l'angle temporel. C'est par ailleurs également dans ce sens que la jurisprudence la plus récente de la Cour de céans a jugé cette question juridique (cf. arrêts du TAF A-3045/2020, A-3047/2020 et A-3048/2020, tous du 29 mars 2021 consid. 5.1.3 [le TF a déclaré irrecevable les recours déposés contre ces décisions : cf. notamment arrêt du TF 2C_320/2021 du 30 avril 2021]).</w:t>
      </w:r>
    </w:p>
    <w:p>
      <w:r>
        <w:rPr>
          <w:b/>
        </w:rPr>
        <w:t>E. 5.1.4</w:t>
      </w:r>
    </w:p>
    <w:p>
      <w:r>
        <w:t>Au vu de tout ce qui précède, le grief invoqué par les recourants doit être rejeté.</w:t>
      </w:r>
    </w:p>
    <w:p>
      <w:r>
        <w:rPr>
          <w:b/>
        </w:rPr>
        <w:t>E. 5.2.1</w:t>
      </w:r>
    </w:p>
    <w:p>
      <w:r>
        <w:t>Au moyen d'un deuxième grief, les recourants reprochent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 A l'appui de leur grief, les recourants avancent que la demande du 11 mai 2016 reposerait sur deux infractions punissables au regard du droit suisse, à savoir l'espionnage économique - c'est-à-dire l'achat illégal par le Land allemand de Rhénanie du Nord-Westphalie d'un CD de données - et la violation du secret bancaire - soit le transport et l'enregistrement sur le territoire allemand des données des clients d'UBS Switzerland AG par un ancien employé de la banque. Selon eux, il existerait un lien de causalité entre ces actes punissables et l'obtention par la France des données sur lesquelles serait fondée la demande litigieuse dès lors que, sans le transfert illicite de données d'UBS Switzerland AG dans les serveurs d'UBS Deutschland AG et sans l'achat dudit CD, aucune perquisition n'aurait pu avoir lieu et les données fondant la requête du 11 mai 2016 n'auraient pas été découvertes. De surcroît, les recourants arguent que l'autorité française aurait violé son engagement donné à la Suisse de ne pas utiliser des données volées dans le cadre d'une demande d'assistance administrative, dès lors que l'assurance donnée par la France de ne pas exploiter les données soustraites par Hervé Falciani ne se limiterait pas uniquement à ces données mais s'appliquerait à toutes les demandes d'assistance administrative fondées sur des données volées, comme celles du cas d'espèce.</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l'allèguent les recourants.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5.2.3.1 à 5.2.3.2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qu'invoquent les recourants,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les recourants ne le soutiennent à juste titre pas.</w:t>
      </w:r>
    </w:p>
    <w:p>
      <w:r>
        <w:rPr>
          <w:b/>
        </w:rPr>
        <w:t>E. 5.2.3.2</w:t>
      </w:r>
    </w:p>
    <w:p>
      <w:r>
        <w:t>Quant à l'existence d'un lien de causalité entre les données prétendument volées et la demande d'assistance administrative dont se prévalent les recourants,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5.2.2 supra).</w:t>
      </w:r>
    </w:p>
    <w:p>
      <w:r>
        <w:rPr>
          <w:b/>
        </w:rPr>
        <w:t>E. 5.2.4</w:t>
      </w:r>
    </w:p>
    <w:p>
      <w:r>
        <w:t>Au vu de tout ce qui précède, le grief invoqué par les recourants doit être rejeté.</w:t>
      </w:r>
    </w:p>
    <w:p>
      <w:r>
        <w:rPr>
          <w:b/>
        </w:rPr>
        <w:t>E. 5.3.1</w:t>
      </w:r>
    </w:p>
    <w:p>
      <w:r>
        <w:t>Dans un troisième grief, les recourants avancent que le principe de spécialité ne serait pas respecté dans le cas d'espèce. A l'appui de leur grief, ils arguent en substance qu'ils n'auraient reçu aucune garantie que leurs données ne seraient pas utilisées à leur encontre par les autorités pénales françaises, ce d'autant plus qu'une dénonciation par la DGFiP aux autorités de poursuite pénale serait obligatoire selon l'article L. 228 du livre (français) des procédures fiscales. Dans ce contexte, les recourants avancent que la garantie du principe de spécialité formulée par l'autorité française le 2 janvier 2020 concernerait uniquement la banque UBS et non ses clients. Ils sollicitent dès lors de l'AFC, dans un chef de conclusions formulé à titre subsidiaire, qu'elle obtienne de l'autorité requérante une garantie expresse en leur faveur, sans toutefois que leur identité ne soit divulguée à la DGFiP.</w:t>
      </w:r>
    </w:p>
    <w:p>
      <w:r>
        <w:rPr>
          <w:b/>
        </w:rPr>
        <w:t>E. 5.3.2</w:t>
      </w:r>
    </w:p>
    <w:p>
      <w:r>
        <w:t>A titre liminaire, la Cour de céans relève que le Tribunal fédéral a jugé - d'une manière qui la lie - que l'autorité française avait fourni des garanties suffisantes concernant le principe de spécialité. La Haute Cour a ainsi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D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w:t>
      </w:r>
    </w:p>
    <w:p>
      <w:r>
        <w:rPr>
          <w:b/>
        </w:rPr>
        <w:t>E. 5.3.3</w:t>
      </w:r>
    </w:p>
    <w:p>
      <w:r>
        <w:t>Par surabondance de moyens, la Cour de céans relève qu'elle ne nie pas que les différentes garanties fournies par la France en lien avec le respect du principe de spécialité, telles que décrites dans le consid. 5.3.2 ci-avant, concernent pour l'essentiel la banque UBS. Toutefois, on ne saurait déduire a contrario que l'autorité requérante entendrait violer le principe de spécialité à l'égard des recourants. En effet, ni les éléments du dossier ni les affirmations des recourants - formulées de manière hypothétique - ne prouvent, ni même n'étayent, le fait prétendu que les informations relatives aux recourants pourraient être utilisées en violation du principe de spécialité. La garantie formulée par la DGFiP doit aussi être comprise à l'aune du caractère collectif de la demande qu'elle a présentée le 11 mai 2016 et concerne ainsi aussi des clients ou ex-clients de la banque UBS. Il n'y a donc pas lieu de retenir que les renseignements relatifs aux recourants pourraient être utilisés dans le cadre d'une procédure pénale, au détriment de tiers ou encore qu'ils seront utilisés autrement que pour procéder à la taxation envisagée par l'autorité requérante, sauf à adopter une attitude de défiance et de remise en cause de la bonne foi, ce que le Tribunal fédéral a précisément jugé inadmissible (ATF 142 II 161 consid. 2.3). Dès lors, il y a lieu de considérer que les craintes des recourants quant à une violation du principe de spécialité à leur égard demeurent au stade de la conjecture toute générale. De surcroît, la Cour de céans observe qu'au ch. 3 du dispositif de la décision litigieuse, l'autorité inférieure appelle spécifiquement l'autorité française au respect dudit principe (« d'informer la Direction Générale des Finances Publiques [...] que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w:t>
      </w:r>
    </w:p>
    <w:p>
      <w:r>
        <w:rPr>
          <w:b/>
        </w:rPr>
        <w:t>E. 5.3.4</w:t>
      </w:r>
    </w:p>
    <w:p>
      <w:r>
        <w:t>Au vu de tout ce qui précède, le chef de conclusions subsidiaire des recourants, visant à obtenir une garantie expresse de l'autorité française quant au respect du principe de spécialité à leur égard, doit être rejeté.</w:t>
      </w:r>
    </w:p>
    <w:p>
      <w:r>
        <w:rPr>
          <w:b/>
        </w:rPr>
        <w:t>E. 5.4.1</w:t>
      </w:r>
    </w:p>
    <w:p>
      <w:r>
        <w:t>En dernier lieu, il sied encore d'examiner la conclusion des recourants tendant à ce qu'il soit ordonné à l'AFC de produire les pièces mentionnées dans la décision attaquée auxquelles ils n'auraient pas eu accès, à savoir la déclaration des autorités fiscales allemandes dans le cadre d'une procédure d'assistance administrative parallèle en cours et le mandat de perquisition émis par le parquet de Bochum le 3 juillet 2013.</w:t>
      </w:r>
    </w:p>
    <w:p>
      <w:r>
        <w:rPr>
          <w:b/>
        </w:rPr>
        <w:t>E. 5.4.2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135 I 279 consid. 2.3). Pour ce qui a trait à l'assistance administrative internationale en matière fiscale, ce droit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5.4.3</w:t>
      </w:r>
    </w:p>
    <w:p>
      <w:r>
        <w:t>Force est ici de constater - au vu de tout ce qui précède - que le contenu exact de la déclaration des autorités fiscales allemandes faite dans le cadre d'une procédure d'assistance administrative parallèle ainsi que le mandat de perquisition délivré par le parquet de Bochum le 3 juillet 2013 n'ont aucune incidence dans le cas d'espèce sur l'évaluation des conditions matérielles de la requête faite par la DGFiP. De surcroît, et contrairement à ce qu'invoquent les recourants, il est relevé que le contenu des pièces précitées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des recourants.</w:t>
      </w:r>
    </w:p>
    <w:p>
      <w:r>
        <w:rPr>
          <w:b/>
        </w:rPr>
        <w:t>E. 5.4.4</w:t>
      </w:r>
    </w:p>
    <w:p>
      <w:r>
        <w:t>Dans ces circonstances, il y a lieu de rejeter la conclusion des recourants tendant à la production desdites pièces par l'AFC.</w:t>
      </w:r>
    </w:p>
    <w:p>
      <w:r>
        <w:rPr>
          <w:b/>
        </w:rPr>
        <w:t>E. 6.1</w:t>
      </w:r>
    </w:p>
    <w:p>
      <w:r>
        <w:t>Vu les considérants qui précèdent, les recours sont rejetés. Les recourants, qui succombent, doivent supporter solidairement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10'000 francs déjà versée. Le solde de 5'000 francs sera restitué par 2'500 francs, à chacun des recourants, une fois le présent arrêt entré en force.</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