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A-6139/2012 vom 8. Juli 2014</w:t>
      </w:r>
    </w:p>
    <w:p>
      <w:r>
        <w:t>Bundesverwaltungsgericht, 2014-07-08, FR</w:t>
      </w:r>
    </w:p>
    <w:p>
      <w:r>
        <w:rPr>
          <w:b/>
        </w:rPr>
        <w:t xml:space="preserve">Quelle: </w:t>
      </w:r>
      <w:r>
        <w:t>https://mcp.opencaselaw.ch/entscheid/bvger_A-6139_2012</w:t>
      </w:r>
    </w:p>
    <w:p>
      <w:r>
        <w:t>FR: TAF A-6139/2012 du 8 juillet 2014</w:t>
      </w:r>
    </w:p>
    <w:p>
      <w:r>
        <w:t>IT: TAF A-6139/2012 del 8 luglio 2014</w:t>
      </w:r>
    </w:p>
    <w:p>
      <w:pPr>
        <w:pStyle w:val="Heading2"/>
      </w:pPr>
      <w:r>
        <w:t>Regeste</w:t>
      </w:r>
    </w:p>
    <w:p>
      <w:r>
        <w:t>Droit à la rente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Les considérants qui précèdent conduisent le Tribunal administratif fédéral à confirmer la décision entreprise, tout en admettant partiellement le recours dans la mesure où il porte sur la constatation d'un retard injustifié à statuer. Le recourant étant au bénéfice de l'assistance judiciaire partielle, il n'est pas perçu de frais de justice. Une indemnité à titre de dépens n'est allouée ni au recourant, qui a agi seul et n'obtient gain de cause que sur une question purement formelle (cf. art. 7 al. 2 et 4 du règlement du 21 février 2008 concernant les frais, dépens et indemnités fixés par le Tribunal administratif fédéral [FITAF, RS 173.320.2]), ni à l'autorité inférieure (art. 7 al. 3 FITAF).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