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A-6136/2020 vom 4. November 2021</w:t>
      </w:r>
    </w:p>
    <w:p>
      <w:r>
        <w:t>Bundesverwaltungsgericht, 2021-11-04, FR</w:t>
      </w:r>
    </w:p>
    <w:p>
      <w:r>
        <w:rPr>
          <w:b/>
        </w:rPr>
        <w:t xml:space="preserve">Quelle: </w:t>
      </w:r>
      <w:r>
        <w:t>https://mcp.opencaselaw.ch/entscheid/bvger_A-6136_2020</w:t>
      </w:r>
    </w:p>
    <w:p>
      <w:r>
        <w:t>FR: TAF A-6136/2020 du 4 novembre 2021</w:t>
      </w:r>
    </w:p>
    <w:p>
      <w:r>
        <w:t>IT: TAF A-6136/2020 del 4 novembre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avance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30 octobre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 recourant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K),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 la conclusion du recourant tendant à la suspension de la procédure jusqu'à l'obtention d'un jugement définitif dans toute procédure pénale ayant trait au complexe de faits de la présente demande (ci-avant, Faits, let. K)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