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A-5997/2020 vom 18. November 2021</w:t>
      </w:r>
    </w:p>
    <w:p>
      <w:r>
        <w:t>Bundesverwaltungsgericht, 2021-11-18, FR</w:t>
      </w:r>
    </w:p>
    <w:p>
      <w:r>
        <w:rPr>
          <w:b/>
        </w:rPr>
        <w:t xml:space="preserve">Quelle: </w:t>
      </w:r>
      <w:r>
        <w:t>https://mcp.opencaselaw.ch/entscheid/bvger_A-5997_2020</w:t>
      </w:r>
    </w:p>
    <w:p>
      <w:r>
        <w:t>FR: TAF A-5997/2020 du 18 novembre 2021</w:t>
      </w:r>
    </w:p>
    <w:p>
      <w:r>
        <w:t>IT: TAF A-5997/2020 del 18 novembre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26).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Il convient au demeurant de rappeler que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40 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voir entre autres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voir notamment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37).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1.5.2 et 1.5.3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