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A-5993/2020 vom 11. November 2021</w:t>
      </w:r>
    </w:p>
    <w:p>
      <w:r>
        <w:t>Bundesverwaltungsgericht, 2021-11-11, FR</w:t>
      </w:r>
    </w:p>
    <w:p>
      <w:r>
        <w:rPr>
          <w:b/>
        </w:rPr>
        <w:t xml:space="preserve">Quelle: </w:t>
      </w:r>
      <w:r>
        <w:t>https://mcp.opencaselaw.ch/entscheid/bvger_A-5993_2020</w:t>
      </w:r>
    </w:p>
    <w:p>
      <w:r>
        <w:t>FR: TAF A-5993/2020 du 11 novembre 2021</w:t>
      </w:r>
    </w:p>
    <w:p>
      <w:r>
        <w:t>IT: TAF A-5993/2020 del 11 novembre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De même, le fait que le compte bancaire en cause présente un solde fiscalement non significatif, en l'espèce Fr. (...), ne retire pas le caractère vraisemblablement pertinent à l'information demandée, en ce que l'autorité française n'a pas limité sa demande aux comptes présentant un solde significatif (ci-avant, Faits, let. A.c), la question de l'assiette de l'impôt ne devant au demeurant pas être tranchée au stade de la demande d'assistance administrative (cf. arrêt du TAF A-3482/2018 du 5 août 2019 consid. 5.5).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22 octobre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n. 3.14), en particulier si le sort d'un autre litige est susceptible d'influer sur l'issue de la cause (Moser/BEUSCH/KNEUBÜHLER, op. cit., n. 3.15). Or, en prenant en considération les éléments mentionnés ci-avant (consid. 5.2.3), force est de constater que cette requête de suspension doit être rejetée, pour autant qu'elle ne soit pas devenue sans objet. A cet égard, la Cour de céans relève que - compte tenu notamment de l'arrêt du Tribunal pénal fédéral SK.2016.34 du 21 janvier 2019 précité - la conclusion du recourant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