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A-5957/2020 vom 1. Dezember 2020</w:t>
      </w:r>
    </w:p>
    <w:p>
      <w:r>
        <w:t>Bundesverwaltungsgericht, 2020-12-01, DE</w:t>
      </w:r>
    </w:p>
    <w:p>
      <w:r>
        <w:rPr>
          <w:b/>
        </w:rPr>
        <w:t xml:space="preserve">Quelle: </w:t>
      </w:r>
      <w:r>
        <w:t>https://mcp.opencaselaw.ch/entscheid/bvger_A-5957_2020</w:t>
      </w:r>
    </w:p>
    <w:p>
      <w:r>
        <w:t>FR: TAF A-5957/2020 du 1 décembre 2020</w:t>
      </w:r>
    </w:p>
    <w:p>
      <w:r>
        <w:t>IT: TAF A-5957/2020 del 1 dicembre 2020</w:t>
      </w:r>
    </w:p>
    <w:p>
      <w:pPr>
        <w:pStyle w:val="Heading2"/>
      </w:pPr>
      <w:r>
        <w:t>Regeste</w:t>
      </w:r>
    </w:p>
    <w:p>
      <w:r>
        <w:t>Verfahrenskosten</w:t>
      </w:r>
    </w:p>
    <w:p>
      <w:pPr>
        <w:pStyle w:val="Heading2"/>
      </w:pPr>
      <w:r>
        <w:t>Erwägungen</w:t>
      </w:r>
    </w:p>
    <w:p>
      <w:r>
        <w:rPr>
          <w:b/>
        </w:rPr>
        <w:t>E. 1</w:t>
      </w:r>
    </w:p>
    <w:p>
      <w:r>
        <w:t>Die Kosten des Verfahrens A-2409/2019 in Höhe von Fr. 5'000.-- werden der Beschwerdeführerin auferlegt. Der von ihr einbezahlte Kostenvorschuss in gleicher Höhe wird zur Bezahlung dieser Kosten verwendet.</w:t>
      </w:r>
    </w:p>
    <w:p>
      <w:r>
        <w:rPr>
          <w:b/>
        </w:rPr>
        <w:t>E. 2</w:t>
      </w:r>
    </w:p>
    <w:p>
      <w:r>
        <w:t>Im Verfahren A-2409/2019 wird keine Parteientschädigung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Daniel Riedo Susanne Raas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Die Frist ist gewahrt, wenn die Beschwerde spätestens am letzten Tag der Frist beim Bundesgericht eingereicht oder zu dessen Handen der Schweizerischen Post oder einer schweizerischen diplomatischen oder konsularischen Vertretung übergeben worden ist (Art. 48 Abs. 1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