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A-578/2012 vom 13. Februar 2012</w:t>
      </w:r>
    </w:p>
    <w:p>
      <w:r>
        <w:t>Bundesverwaltungsgericht, 2012-02-13, DE</w:t>
      </w:r>
    </w:p>
    <w:p>
      <w:r>
        <w:rPr>
          <w:b/>
        </w:rPr>
        <w:t xml:space="preserve">Quelle: </w:t>
      </w:r>
      <w:r>
        <w:t>https://mcp.opencaselaw.ch/entscheid/bvger_A-578_2012</w:t>
      </w:r>
    </w:p>
    <w:p>
      <w:r>
        <w:t>FR: TAF A-578/2012 du 13 février 2012</w:t>
      </w:r>
    </w:p>
    <w:p>
      <w:r>
        <w:t>IT: TAF A-578/2012 del 13 febbraio 2012</w:t>
      </w:r>
    </w:p>
    <w:p>
      <w:pPr>
        <w:pStyle w:val="Heading2"/>
      </w:pPr>
      <w:r>
        <w:t>Regeste</w:t>
      </w:r>
    </w:p>
    <w:p>
      <w:r>
        <w:t>Übriges</w:t>
      </w:r>
    </w:p>
    <w:p>
      <w:pPr>
        <w:pStyle w:val="Heading2"/>
      </w:pPr>
      <w:r>
        <w:t>Erwägungen</w:t>
      </w:r>
    </w:p>
    <w:p>
      <w:r>
        <w:rPr>
          <w:b/>
        </w:rPr>
        <w:t>E. 1</w:t>
      </w:r>
    </w:p>
    <w:p>
      <w:r>
        <w:t>Die Verfahrenskosten im Verfahren A-4038/2009 vor dem Bundesverwaltungsgericht von Fr. 1'500.-- werden der Beschwerdeführerin auferlegt. Sie werden mit dem geleisteten Kostenvorschuss in gleicher Höhe verrechnet.</w:t>
      </w:r>
    </w:p>
    <w:p>
      <w:r>
        <w:rPr>
          <w:b/>
        </w:rPr>
        <w:t>E. 2</w:t>
      </w:r>
    </w:p>
    <w:p>
      <w:r>
        <w:t>Für das vorliegende Verfahren werden keine Kosten erhoben.</w:t>
      </w:r>
    </w:p>
    <w:p>
      <w:r>
        <w:rPr>
          <w:b/>
        </w:rPr>
        <w:t>E. 3</w:t>
      </w:r>
    </w:p>
    <w:p>
      <w:r>
        <w:t>Es wird keine Parteientschädigung ausgerichtet.</w:t>
      </w:r>
    </w:p>
    <w:p>
      <w:r>
        <w:rPr>
          <w:b/>
        </w:rPr>
        <w:t>E. 4</w:t>
      </w:r>
    </w:p>
    <w:p>
      <w:r>
        <w:t>Dieses Urteil geht an: - die Beschwerdeführerin (Gerichtsurkunde) - die Vorinstanz (Gerichtsurkunde) Der vorsitzende Richter: Die Gerichtsschreiberin: Lorenz Kneubühler Michelle Eichenberger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