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A-5658/2013 vom 18. August 2014</w:t>
      </w:r>
    </w:p>
    <w:p>
      <w:r>
        <w:t>Bundesverwaltungsgericht, 2014-08-18, FR</w:t>
      </w:r>
    </w:p>
    <w:p>
      <w:r>
        <w:rPr>
          <w:b/>
        </w:rPr>
        <w:t xml:space="preserve">Quelle: </w:t>
      </w:r>
      <w:r>
        <w:t>https://mcp.opencaselaw.ch/entscheid/bvger_A-5658_2013</w:t>
      </w:r>
    </w:p>
    <w:p>
      <w:r>
        <w:t>FR: TAF A-5658/2013 du 18 août 2014</w:t>
      </w:r>
    </w:p>
    <w:p>
      <w:r>
        <w:t>IT: TAF A-5658/2013 del 18 agosto 2014</w:t>
      </w:r>
    </w:p>
    <w:p>
      <w:pPr>
        <w:pStyle w:val="Heading2"/>
      </w:pPr>
      <w:r>
        <w:t>Regeste</w:t>
      </w:r>
    </w:p>
    <w:p>
      <w:r>
        <w:t>Protection des données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l'issue du litige - qui d'ailleurs n'aurait jamais existé si l'autorité inférieure avait reconnu d'emblée son incompétence -, il n'y pas lieu de mettre de frais à charge du recourant (art. 63 al. 1 et 2 PA; art. 6 du règlement du 21 février 2008 concernant les frais, dépens et indemnités fixés par le Tribunal administratif fédéral [FITAF, RS 173.320.2]). L'avance de frais de 500 francs versée par ce dernier lui sera restituée. A teneur de l'art. 63 al. 2 PA applicable par renvoi de l'art. 37 LTAF, aucun frais de procédure n'est mis à la charge des autorités inférieures, de sorte que l'ODM ne supporte pas de frais. Le recourant n'étant pas représenté par un avocat et ne faisant valoir aucun frais particulier, il n'y a pas lieu de lui allouer d'indemnité à titre de dépens (art. 64 al. 1 PA; art. 8 FITAF).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