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A-5453/2020 vom 8. Juni 2021</w:t>
      </w:r>
    </w:p>
    <w:p>
      <w:r>
        <w:t>Bundesverwaltungsgericht, 2021-06-08, FR</w:t>
      </w:r>
    </w:p>
    <w:p>
      <w:r>
        <w:rPr>
          <w:b/>
        </w:rPr>
        <w:t xml:space="preserve">Quelle: </w:t>
      </w:r>
      <w:r>
        <w:t>https://mcp.opencaselaw.ch/entscheid/bvger_A-5453_2020</w:t>
      </w:r>
    </w:p>
    <w:p>
      <w:r>
        <w:t>FR: TAF A-5453/2020 du 8 juin 2021</w:t>
      </w:r>
    </w:p>
    <w:p>
      <w:r>
        <w:t>IT: TAF A-5453/2020 del 8 giugno 2021</w:t>
      </w:r>
    </w:p>
    <w:p>
      <w:pPr>
        <w:pStyle w:val="Heading2"/>
      </w:pPr>
      <w:r>
        <w:t>Regeste</w:t>
      </w:r>
    </w:p>
    <w:p>
      <w:r>
        <w:t>Assistance administrative</w:t>
      </w:r>
    </w:p>
    <w:p>
      <w:pPr>
        <w:pStyle w:val="Heading2"/>
      </w:pPr>
      <w:r>
        <w:t>Erwägungen</w:t>
      </w:r>
    </w:p>
    <w:p>
      <w:r>
        <w:rPr>
          <w:b/>
        </w:rPr>
        <w:t>E. 5.1.1</w:t>
      </w:r>
    </w:p>
    <w:p>
      <w:r>
        <w:t>Pour ce qui est des conditions de fond, le recourant estime en premier lieu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 recourant,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lui,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w:t>
      </w:r>
    </w:p>
    <w:p>
      <w:r>
        <w:rPr>
          <w:b/>
        </w:rPr>
        <w:t>E. 5.3.1</w:t>
      </w:r>
    </w:p>
    <w:p>
      <w:r>
        <w:t>Dans un troisième grief, le recourant avance que le principe de spécialité ne serait pas respecté dans le cas d'espèce. A l'appui de son grief, il argue en substance qu'il n'aurait reçu aucune garantie que ses données ne seraient pas utilisées contre lui par les autorités pénales françaises, ce d'autant plus qu'une dénonciation par la DGFiP aux autorités de poursuite pénale serait obligatoire selon l'article L. 228 du livre (français) des procédures fiscales. Dans ce contexte, le recourant avance que la garantie du principe de spécialité formulée par l'autorité française le 2 janvier 2020 concernerait uniquement la banque UBS et non ses clients, dont il fait (ou faisait) partie.</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du recourant. En effet, ni les éléments du dossier ni les affirmations du recourant - formulées de manière hypothétique - ne prouvent, ni même n'étayent, le fait prétendu que les informations relatives au recourant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du recourant quant à une violation du principe de spécialité à son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5.4.1</w:t>
      </w:r>
    </w:p>
    <w:p>
      <w:r>
        <w:t>En dernier lieu, il sied encore d'examiner la conclusion du recourant tendant à ce qu'il soit ordonné à l'AFC de produire les pièces mentionnées dans la décision attaquée auxquelles il n'aurait pas eu accès, à savoir la déclaration des autorités fiscales allemandes dans le cadre d'une procédure d'assistance administrative parallèle en cours et le mandat de perquisition émis par le parquet de Bochum le 3 juillet 2013 (cf. consid. I supra).</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il y a lieu de rejeter la conclusion du recourant tendant à la production desdites pièces par l'AFC.</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