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A-5451/2020 vom 15. Juni 2022</w:t>
      </w:r>
    </w:p>
    <w:p>
      <w:r>
        <w:t>Bundesverwaltungsgericht, 2022-06-15, FR</w:t>
      </w:r>
    </w:p>
    <w:p>
      <w:r>
        <w:rPr>
          <w:b/>
        </w:rPr>
        <w:t xml:space="preserve">Quelle: </w:t>
      </w:r>
      <w:r>
        <w:t>https://mcp.opencaselaw.ch/entscheid/bvger_A-5451_2020</w:t>
      </w:r>
    </w:p>
    <w:p>
      <w:r>
        <w:t>FR: TAF A-5451/2020 du 15 juin 2022</w:t>
      </w:r>
    </w:p>
    <w:p>
      <w:r>
        <w:t>IT: TAF A-5451/2020 del 15 giugno 2022</w:t>
      </w:r>
    </w:p>
    <w:p>
      <w:pPr>
        <w:pStyle w:val="Heading2"/>
      </w:pPr>
      <w:r>
        <w:t>Regeste</w:t>
      </w:r>
    </w:p>
    <w:p>
      <w:r>
        <w:t>Assistance administrative</w:t>
      </w:r>
    </w:p>
    <w:p>
      <w:pPr>
        <w:pStyle w:val="Heading2"/>
      </w:pPr>
      <w:r>
        <w:t>Erwägungen</w:t>
      </w:r>
    </w:p>
    <w:p>
      <w:r>
        <w:rPr>
          <w:b/>
        </w:rPr>
        <w:t>E. 5.1</w:t>
      </w:r>
    </w:p>
    <w:p>
      <w:r>
        <w:t>Pour ce qui est des conditions de fond, la recourante allègue une violation du principe de la pertinence vraisemblable à plusieurs égards.</w:t>
      </w:r>
    </w:p>
    <w:p>
      <w:r>
        <w:rPr>
          <w:b/>
        </w:rPr>
        <w:t>E. 5.1.1.1</w:t>
      </w:r>
    </w:p>
    <w:p>
      <w:r>
        <w:t>La recourante argue en premier lieu que les informations la concernant ne rempliraient pas la condition de la pertinence vraisemblable. Elle reproche en particulier à la DGFiP de s'être fondée sur des données statistiques insuffisantes pour déterminer son domicile fiscal. A cela s'ajoute que les listes dont il est question concernent des données récoltées en 2006, respectivement en 2008. Par ailleurs, les critères utilisés par l'UBS pour classifier les comptes et pour leur attribuer un code domicile ne sont pas connus. La recourante en déduit que cette classification ne pourrait pas constituer à elle seule une présomption fiable d'un assujettissement illimité en France. En outre, l'AFC aurait ignoré les arguments et offres de preuves qu'elle lui a fournis pour démontrer qu'elle était assujettie de manière illimitée aux impôts en Suisse depuis l'année 2013. A l'appui de son grief, la recourante produit notamment les copies de ses autorisations de séjour (permis B et C) ainsi qu'une attestation de l'Administration fiscale genevoise du 19 octobre 2016, laquelle confirme que l'intéressée est imposée en Suisse depuis le 1er mars 2013. Il découlerait de ce qui précède que la condition de la pertinence vraisemblable des informations requises ne serait pas remplie dans le cas d'espèce, ceci quand bien même la recourante figure dans les livres de la banque UBS avec un code domicile français (« 111 »). 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la recourante fait valoir avoir été domiciliée fiscalement durant la période sous contrôle n'a pas à être examinée par la Cour de céans. 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les informations requises ne seraient pas vraisemblablement pertinentes quel qu'ait été son domicile fiscal entendu au sens international matériel pour les années 2006 et 2008. Au vu de tout ce qui précède, le grief invoqué par la recourante doit être rejeté.</w:t>
      </w:r>
    </w:p>
    <w:p>
      <w:r>
        <w:rPr>
          <w:b/>
        </w:rPr>
        <w:t>E. 5.1.3.1</w:t>
      </w:r>
    </w:p>
    <w:p>
      <w:r>
        <w:t>La recourante soutient encore, sur la base de la législation française, que dans la mesure où sa fortune n'aurait jamais excédé EUR 800'000.-, elle n'avait aucune obligation déclarative à ce sujet envers l'autorité requérante. En outre, dans ses observations spontanées du 23 février 2022, la recourante affirme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la recourante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La recourante invoque l'arrêt du Tribunal fédéral 2C_703/2019 du 16 novembre 2020, selon lequel l'AFC se devrait d'éclaircir cette question.</w:t>
      </w:r>
    </w:p>
    <w:p>
      <w:r>
        <w:rPr>
          <w:b/>
        </w:rPr>
        <w:t>E. 5.1.3.2</w:t>
      </w:r>
    </w:p>
    <w:p>
      <w:r>
        <w:t>Avant tout il sied de relever qu'en tant qu'expertise privée, l'avis de droit produit par la recourante est constitutif d'une simple allégation de partie, dans la mesure où l'expert privé ne peut pas être considéré comme indépendant et impartial, en raison notamment de sa relation contractuelle avec l'intéressée,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la recourante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 du TF 2C_662/2021, 2C_663/2021 du 18 mars 2022 consid. 5.4 à 5.6). Il en va du même s'agissant du grief relatif aux conditions de l'obligation déclarative en lien avec l'impôt sur la fortune.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A-4025/2016 du 2 mai 2017 consid. 3.2.6 avec les nombreuses réf. citées). Or, examiner les conditions de l'obligation déclarative en matière d'impôt sur la fortune en France ou déterminer si les impôts dus pour les périodes fiscales 2010 et 2011 sont prescrits ou non sont des questions matérielles qui devront être tranchées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à la recourante de faire valoir ses moyens procéduraux devant les autorités compétentes de l'Etat requérant.</w:t>
      </w:r>
    </w:p>
    <w:p>
      <w:r>
        <w:rPr>
          <w:b/>
        </w:rPr>
        <w:t>E. 5.1.3.3</w:t>
      </w:r>
    </w:p>
    <w:p>
      <w:r>
        <w:t>Par ailleurs, l'arrêt du TF 2C_703/2019 du 16 novembre 2020 invoqué par la recourante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la recourante n'a jamais affirmé que le délai pour le dépôt de la déclaration d'impôts aurait été encore ouvert. La solution de cet arrêt n'est donc pas transposable au cas d'espèce.</w:t>
      </w:r>
    </w:p>
    <w:p>
      <w:r>
        <w:rPr>
          <w:b/>
        </w:rPr>
        <w:t>E. 5.1.3.4</w:t>
      </w:r>
    </w:p>
    <w:p>
      <w:r>
        <w:t>Au vu de ces éléments, le Tribunal ne constate pas de violation de la norme de la pertinence vraisemblable en lien avec la prescription décennale française. Le grief de la recourante à cet égard doit être rejeté.</w:t>
      </w:r>
    </w:p>
    <w:p>
      <w:r>
        <w:rPr>
          <w:b/>
        </w:rPr>
        <w:t>E. 5.2.1</w:t>
      </w:r>
    </w:p>
    <w:p>
      <w:r>
        <w:t>Dans sa réplique du 16 avril 2021, la recourante reproche en outre à l'autorité inférieure d'avoir procédé à un échange spontané d'informations. Elle considère que l'AFC a interprété de manière extensive la demande d'assistance administrative, en constatant que le code domicile français « 111 » est fiable et qu'il s'agit d'un critère suffisant pour établir l'existence d'un assujettissement de la recourante en France. Alors qu'il reviendrait à l'autorité requérante d'alléguer les éléments factuels permettant d'inférer une résidence fiscale française au contribuable dont il est question, celle-ci ne pourrait pas se contenter de la simple indication du code domicile « France ». Dans la mesure où l'autorité inférieure prévoirait quand-même de transmettre à la DGFiP des renseignements sur la recourante, dont il n'aurait pas été démontré à satisfaction qu'elle aurait fiscalement résidé en France durant la période sous contrôle, l'AFC se livrerait à une entraide spontanée prohibée.</w:t>
      </w:r>
    </w:p>
    <w:p>
      <w:r>
        <w:rPr>
          <w:b/>
        </w:rPr>
        <w:t>E. 5.2.2</w:t>
      </w:r>
    </w:p>
    <w:p>
      <w:r>
        <w:t>En l'espèce, la recourante se méprend sur le sens à donner à l'entraide spontanée prohibée. La Cour de céans rappelle que par assistance administrative spontanée, il faut entendre la transmission d'informations qui n'ont pas été requises par l'autorité étrangère (cf. consid. 2.5 supra). Or, l'argumentation de la recourante se fonde uniquement sur l'absence de critère suffisant d'assujettissement en France. Cette dernière ne saurait être suivie lorsqu'elle allègue que l'autorité requérante n'aurait pas démontré qu'elle était résidente fiscale française pendant la période sous contrôle. A ce propos, il sied de renvoyer au consid. 5.1.1, dans lequel le Tribunal constate, au vu de la jurisprudence du Tribunal fédéral (ATF 146 II 150), que les codes de domicile figurant sur les listes B et C constituent des éléments de rattachement permettant à l'autorité requise de considérer la requête comme vraisemblablement pertinente. Au surplus, le Tribunal rappelle que le grief de l'échange spontané de renseignements s'examine sous l'angle de la pertinence vraisemblable. In casu, l'autorité requérante a expressément demandé à obtenir des renseignements sur les titulaires et ayants droit économique des comptes listés, ou toutes les autres personnes venant aux droit et obligations de ces derniers (cf. Faits A.c supra). Or, il est indéniable que la recourante est titulaire et/ou ayant droit économique de comptes bancaires se trouvant sur la liste annexée à la demande de la DGFiP. Le Tribunal retient ainsi que les informations relatives à la recourante s'inscrivent parfaitement dans le but de la demande d'assistance administrative française. Il ne peut pas être reproché à l'AFC de procéder à un quelconque échange spontané d'informations. Dans ces conditions, le grief de la recourante doit être rejeté.</w:t>
      </w:r>
    </w:p>
    <w:p>
      <w:r>
        <w:rPr>
          <w:b/>
        </w:rPr>
        <w:t>E. 5.3.1</w:t>
      </w:r>
    </w:p>
    <w:p>
      <w:r>
        <w:t>La recourante reproche encore à l'autorité inférieure d'accéder à une demande d'assistance basée sur des données obtenues par des actes punissables au regard du droit suisse, en violation du principe de la bonne foi en lien avec l'art. 7 let. c LAAF. A l'appui de son grief, la recourante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 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5.3.1.1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5.3.2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5.4.1</w:t>
      </w:r>
    </w:p>
    <w:p>
      <w:r>
        <w:t>La recourante avance encore que le principe de spécialité ne serait pas respecté dans le cas d'espèce. A l'appui de son grief, elle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 entre autres arrêts du TAF A-1031/2021 du 26 octobre 2021 consid. 5.3.2 et A-5455/2020 du 12 mai 2022 consid. 5.3.2), et de constater - à tout le moins de manière implicite - que l'assurance fournie par la DGFiP est suffisante.</w:t>
      </w:r>
    </w:p>
    <w:p>
      <w:r>
        <w:rPr>
          <w:b/>
        </w:rPr>
        <w:t>E. 5.5</w:t>
      </w:r>
    </w:p>
    <w:p>
      <w:r>
        <w:t>La recourante se plaint encore d'une violation de l'art. 20 par. 2 de la Directive n° 2011/16/UE, lequel indique que l'Etat requérant doit demander des informations en utilisant les formulaires types et formats informatiques standard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la recourante n'est donc pas pertinente et il convient de rejeter son grief.</w:t>
      </w:r>
    </w:p>
    <w:p>
      <w:r>
        <w:rPr>
          <w:b/>
        </w:rPr>
        <w:t>E. 5.6.1</w:t>
      </w:r>
    </w:p>
    <w:p>
      <w:r>
        <w:t>Dans un autre grief, la recourante se plaint de ne pas avoir obtenu une traduction des documents rédigés en langue allemande et anglaise. En substance, elle relève que la présence d'annexes dans ces deux langues serait une source d'incertitude sur le contenu des pièces en question et sur le sens exact à leur donner. Il en découlerait une atteinte aux principe d'exclusivité et d'unité de la procédure.</w:t>
      </w:r>
    </w:p>
    <w:p>
      <w:r>
        <w:rPr>
          <w:b/>
        </w:rPr>
        <w:t>E. 5.6.2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la recourante ou son mandataire ne maîtrisent pas ou de manière seulement imparfaite (arrêt du TAF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la recourante est assistée d'un mandataire professionnel, qui plus est avocat, dont on peut attendre qu'il maîtrise de manière suffisante les langues allemande et anglaise. En effet, il convient de noter que l'avocat de la recourante, Me Nicolas Candaux, signale sur le site web de son étude qu'il exerce tant en français qu'en allemand et en anglais. Il est dès lors peu plausible de soutenir, comme ce dernier l'a fait, que sa cliente n'aurait pas été en mesure, pour des raisons linguistiques, d'appréhender la portée des documents au dossier parce qu'ils n'auraient pas été traduits en français. Certes, il s'agit ici de compétences linguistiques du mandataire de la recourante et pas des compétences propres de cette dernière. Toutefois, compte tenu de l'importance relative des pièces rédigées en allemand et en anglais pour le sort de la présente cause, l'autorité inférieure pouvait largement admettre que globalement la recourante disposait, grâce aussi aux compétences de son mandataire, des éléments nécessaires à sa complète détermination et que l'absence de traduction des pièces en cause ne l'a pas empêchée de faire valoir ses droits sans entrave. Pour les raisons qui précèdent, le grief de la recourante en lien avec la traduction des annexes rédigées en anglais et en allemand doit être rejeté.</w:t>
      </w:r>
    </w:p>
    <w:p>
      <w:r>
        <w:rPr>
          <w:b/>
        </w:rPr>
        <w:t>E. 5.7</w:t>
      </w:r>
    </w:p>
    <w:p>
      <w:r>
        <w:t>Enfin, la recourante se plaint d'une constatation arbitraire des faits au sens de l'art. 9 Cst., dans la mesure où l'état de fait sur lequel l'AFC s'est basé pour rendre la décision finale du 6 octobre 2020 serait entaché d'une erreur, sans laquelle l'assistance administrative n'aurait pas été accordée. A ce propos, la recourante note que l'autorité inférieure aurait retenu à tort, en contradiction avec la situation effective et prouvée par pièce, qu'elle aurait été domiciliée en France durant la période sous contrôle. En outre, la recourante reproche à l'AFC de n'avoir procédé à aucune différenciation entre les années sous enquête durant lesquelles elle était domiciliée en France, à savoir de 2010 à début 2013, et celles à partir desquelles elle a établi sa résidence en Suisse. De jurisprudence constante, une décision est arbitraire, au sens de l'art. 9 Cst.,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À cet égard, il convient de ne s'écarter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(cf. ATF 132 III 209 consid. 2.1, ATF 131 I 57 consid. 2, ATF 129 I 8 consid. 2.1). En l'espèce, il a été démontré précédemment que l'ensemble des conditions de l'assistance administrative s'avèrent remplies ; il a en outre été rappelé que l'indication du code domicile français « 111 » dans la liste annexée à la demande du 11 mai 2016 constitue un élément permettant d'admettre la pertinence vraisemblable de la requête (cf. supra consid. 5.1.2). L'argument du domicile erroné pendant une partie de la période examinée n'est pas pertinent. Quand bien même il serait démontré, comme la recourante l'allègue, qu'elle aurait été domiciliée en Suisse depuis 2013, cela n'ôterait pas la pertinence vraisemblable des documents à transmettre ni ne rendrait la requête caduque. C'est dès lors à juste titre que l'autorité inférieure a admis la demande d'entraide administrative. Partant, il ne saurait être retenu que la décision entreprise se fonde sur un état de fait erroné. Le grief d'arbitraire doit être rejeté.</w:t>
      </w:r>
    </w:p>
    <w:p>
      <w:r>
        <w:rPr>
          <w:b/>
        </w:rPr>
        <w:t>E. 6</w:t>
      </w:r>
    </w:p>
    <w:p>
      <w:r>
        <w:t>La recourante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23 février 2020 (le recours déposé à l'encontre de cet arrêt a été déclaré irrecevable par le Tribunal fédéral dans l'arrêt du TF 2C_618/2020 du 12 août 2020) - la conclusion de la recourante tendant à la suspension de la procédure jusqu'à droit connu quant à la procédure devant le Tribunal pénal fédéral (ci-avant, Faits, let. J) parait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