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A-5412/2016 vom 30. Juli 2018</w:t>
      </w:r>
    </w:p>
    <w:p>
      <w:r>
        <w:t>Bundesverwaltungsgericht, 2018-07-30, FR</w:t>
      </w:r>
    </w:p>
    <w:p>
      <w:r>
        <w:rPr>
          <w:b/>
        </w:rPr>
        <w:t xml:space="preserve">Quelle: </w:t>
      </w:r>
      <w:r>
        <w:t>https://mcp.opencaselaw.ch/entscheid/bvger_A-5412_2016</w:t>
      </w:r>
    </w:p>
    <w:p>
      <w:r>
        <w:t>FR: TAF A-5412/2016 du 30 juillet 2018</w:t>
      </w:r>
    </w:p>
    <w:p>
      <w:r>
        <w:t>IT: TAF A-5412/2016 del 30 luglio 2018</w:t>
      </w:r>
    </w:p>
    <w:p>
      <w:pPr>
        <w:pStyle w:val="Heading2"/>
      </w:pPr>
      <w:r>
        <w:t>Regeste</w:t>
      </w:r>
    </w:p>
    <w:p>
      <w:r>
        <w:t>Taxe sur le CO2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Par conséquent, l'autorité inférieure n'a pas violé la loi en retenant que les deux véhicules Tesla Model S 85 portant les numéros de châssis 1._______ et 2._______ font partie, pour l'année de référence 2015, du parc de véhicules neufs de Y._______ Sàrl et non pas de celui de la recourante. Sur le vu de ce qui précède, le recours doit être rejeté au sens des considérants.</w:t>
      </w:r>
    </w:p>
    <w:p>
      <w:r>
        <w:rPr>
          <w:b/>
        </w:rPr>
        <w:t>E. 6</w:t>
      </w:r>
    </w:p>
    <w:p>
      <w:r>
        <w:t>Selon l'art. 63 al. 1 1ère phrase PA, les frais de procédure sont généralement mis, dans le dispositif, à la charge de la partie qui succombe. En l'espèce, la recourante est la partie succombante, de sorte que les frais de procédure de la cause, arrêtés à 4'500 francs, seront mis à sa charge (cf. art. 63 al. 4bis let. b PA ; art. 2 al. 1 et art. 4 du règlement du 21 février 2008 concernant les frais, dépens et indemnités fixés par le Tribunal administratif fédéral [FITAF, RS 173.320.2]). Il convient de prélever cette somme sur l'avance de frais déjà versée du même montant. Il n'y a pas lieu d'allouer de dépens à la recourante (cf. art. 64 al. 1 a contrario PA et art. 7 al. 1 a contrario FITAF). L'autorité inférieure n'a pas non plus droit à des dépens (cf. art. 7 al. 3 FITAF). (le dispositif est porté à la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