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A-5405/2020 vom 22. März 2022</w:t>
      </w:r>
    </w:p>
    <w:p>
      <w:r>
        <w:t>Bundesverwaltungsgericht, 2022-03-22, FR</w:t>
      </w:r>
    </w:p>
    <w:p>
      <w:r>
        <w:rPr>
          <w:b/>
        </w:rPr>
        <w:t xml:space="preserve">Quelle: </w:t>
      </w:r>
      <w:r>
        <w:t>https://mcp.opencaselaw.ch/entscheid/bvger_A-5405_2020</w:t>
      </w:r>
    </w:p>
    <w:p>
      <w:r>
        <w:t>FR: TAF A-5405/2020 du 22 mars 2022</w:t>
      </w:r>
    </w:p>
    <w:p>
      <w:r>
        <w:t>IT: TAF A-5405/2020 del 22 marzo 2022</w:t>
      </w:r>
    </w:p>
    <w:p>
      <w:pPr>
        <w:pStyle w:val="Heading2"/>
      </w:pPr>
      <w:r>
        <w:t>Regeste</w:t>
      </w:r>
    </w:p>
    <w:p>
      <w:r>
        <w:t>Assistance administrative</w:t>
      </w:r>
    </w:p>
    <w:p>
      <w:pPr>
        <w:pStyle w:val="Heading2"/>
      </w:pPr>
      <w:r>
        <w:t>Erwägungen</w:t>
      </w:r>
    </w:p>
    <w:p>
      <w:r>
        <w:rPr>
          <w:b/>
        </w:rPr>
        <w:t>E. 7</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8</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