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A-5324/2012 vom 31. Januar 2013</w:t>
      </w:r>
    </w:p>
    <w:p>
      <w:r>
        <w:t>Bundesverwaltungsgericht, 2013-01-31, DE</w:t>
      </w:r>
    </w:p>
    <w:p>
      <w:r>
        <w:rPr>
          <w:b/>
        </w:rPr>
        <w:t xml:space="preserve">Quelle: </w:t>
      </w:r>
      <w:r>
        <w:t>https://mcp.opencaselaw.ch/entscheid/bvger_A-5324_2012</w:t>
      </w:r>
    </w:p>
    <w:p>
      <w:r>
        <w:t>FR: TAF A-5324/2012 du 31 janvier 2013</w:t>
      </w:r>
    </w:p>
    <w:p>
      <w:r>
        <w:t>IT: TAF A-5324/2012 del 31 gennaio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sowie Hansjörg Seiler, in: Seiler / von Werdt / Güngerich [Hrsg.]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grundsätzlich also auch die Unangemessenheit einer angefochtenen Verfügung (Art. 49 Bst. c VwVG). Bei der Beurteilung der Frage, ob eine bestimmte Person ein Sicherheitsrisiko darstellt, steht der Vorinstanz jedoch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 des Bundesverwaltungsgerichts A 2847/2012 vom 20. Dezember 2012 E. 2).</w:t>
      </w:r>
    </w:p>
    <w:p>
      <w:r>
        <w:rPr>
          <w:b/>
        </w:rPr>
        <w:t>E. 3.1</w:t>
      </w:r>
    </w:p>
    <w:p>
      <w:r>
        <w:t>Ziel der Personensicherheitsprüfung nach Art. 19 ff. des Bundesgesetzes vom 21. März 1997 über Massnahmen zur Wahrung der inneren Sicherheit (BWIS, SR 120)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A-5050/2011 vom 12. Januar 2012 E. 3 mit Hinweisen und A-4582/2010 vom 20. Januar 2012 E. 4).</w:t>
      </w:r>
    </w:p>
    <w:p>
      <w:r>
        <w:rPr>
          <w:b/>
        </w:rPr>
        <w:t>E. 3.2</w:t>
      </w:r>
    </w:p>
    <w:p>
      <w:r>
        <w:t>Seit der am 1. Januar 2011 in Kraft getretenen Änderung des MG enthält auch dieses Gesetz Grundlagen für die Durchführung von Personensicherheitsprüfungen bei Angehörigen der Armee. Die entsprechenden Art. 23 Abs. 2, Art. 103 Abs. 3 und Art. 113 MG regeln zunächst jeweils, welche Daten die zuständige Stelle in Armee oder Militärverwaltung im Rahmen eines bestimmten Entscheids selber erheben kann. Dies in Zusammenhang mit dem bereits am 1. Januar 2010 in Kraft getretenen Bundesgesetz vom 3. Oktober 2008 über die militärischen Informationssysteme (MIG, SR 510.91), das sodann die Bearbeitung der erhobenen Daten regelt (vgl. dazu Botschaft vom 7. März 2008 zur Änderung der Militärgesetzgebung, BBl 2008 3213, 3230 f., 3241, 3244 und 3259 i.V.m. Botschaft vom 19. August 2009 zur Änderung des Militärgesetzes, BBl 2009 5917, 5918 f.). Darüber hinaus sehen die Bestimmungen aber, wie erwähnt, jeweils auch die Möglichkeit einer Personensicherheitsprüfung vor. Sie erweitern damit teilweise Anwendungsbereich und Zweck der Personensicherheitsprüfung, wie sie sich aus dem BWIS ergeben.</w:t>
      </w:r>
    </w:p>
    <w:p>
      <w:r>
        <w:rPr>
          <w:b/>
        </w:rPr>
        <w:t>E. 3.2.1</w:t>
      </w:r>
    </w:p>
    <w:p>
      <w:r>
        <w:t>Art. 113 MG regelt die Prüfung von Hinderungsgründen für die Überlassung der persönlichen Waffe an Angehörige der Armee und sieht vor, dass das Gewaltpotential einer Person durch eine Personensicherheitsprüfung beurteilt werden kann (Art. 113 Abs. 1 Bst. d MG). Dies soll gemäss den Ausführungen des Bundesrats sowohl die Ausrüstung mit der Waffe während der Militärdienstpflicht als auch die Abgabe zu Eigentum nach Vollendung der Militärdienstpflicht betreffen (BBl 2008 3259). In Abweichung vom Grundsatz von Art. 19 Abs. 3 BWIS muss die zu prüfende Person der Durchführung dieser Sicherheitsprüfung nicht zustimmen. Weiter ist die Datenerhebung abweichend von Art. 20 BWIS geregelt. Die entsprechenden Passagen wurden erst im Verlauf der parlamentarischen Beratungen eingefügt mit der Begründung, ein Armeeangehöriger dürfe die Durchführung der vorgesehenen Sicherheitsprüfung nicht verunmöglichen können, indem er ihr nicht zustimme. Alles andere widerspreche dem Ziel dieser Massnahme, die es ermöglichen solle, ein bestehendes Gewaltpotenzial möglichst zuverlässig zu identifizieren und abzuschätzen. Die Zustimmungspflicht müsse daher in diesem Zusammenhang aufgehoben werden. Um die Verhältnismässigkeit dieses Eingriffs in die Privatsphäre sicherzustellen, solle aber die Datenerhebung im Rahmen der Personensicherheitsprüfung auf das in diesem Zusammenhang unbedingt Nötige beschränkt sein (AB 2009 1257).</w:t>
      </w:r>
    </w:p>
    <w:p>
      <w:r>
        <w:rPr>
          <w:b/>
        </w:rPr>
        <w:t>E. 3.2.2</w:t>
      </w:r>
    </w:p>
    <w:p>
      <w:r>
        <w:t>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w:t>
      </w:r>
    </w:p>
    <w:p>
      <w:r>
        <w:rPr>
          <w:b/>
        </w:rPr>
        <w:t>E. 3.2.3</w:t>
      </w:r>
    </w:p>
    <w:p>
      <w:r>
        <w:t>Ferner kann gemäss Art. 103 Abs. 3 Bst. d MG bei Beförderungen und Ernennungen eine Personensicherheitsprüfung zur Abklärung der Eignung eines Anwärters durchgeführt werden.</w:t>
      </w:r>
    </w:p>
    <w:p>
      <w:r>
        <w:rPr>
          <w:b/>
        </w:rPr>
        <w:t>E. 3.3</w:t>
      </w:r>
    </w:p>
    <w:p>
      <w:r>
        <w:t>Grundsätzlich scheint der Gesetzgeber davon auszugehen, dass die Bestimmungen des BWIS auch im Rahmen der Personensicherheitsprüfungen nach MG subsidiär anwendbar sind, zumal die einschlägigen Vorschriften jeweils bloss den Zweck der Personensicherheitsprüfung umschreiben bzw. auch im Fall von Art. 113 MG nur noch abweichende Bestimmungen zur Datenerhebung enthalten (vgl. auch den ausdrücklichen Vorbehalt in Art. 19 Abs. 3 BWIS zugunsten einer abweichenden Regelung gemäss Art. 113 Abs. 1 Bst. d MG). Die Bestimmungen des BWIS sind also auch im Falle der Personensicherheitsprüfungen nach MG formell anwendbar, soweit das MG keine abweichenden Regelungen enthält.</w:t>
      </w:r>
    </w:p>
    <w:p>
      <w:r>
        <w:rPr>
          <w:b/>
        </w:rPr>
        <w:t>E. 4</w:t>
      </w:r>
    </w:p>
    <w:p>
      <w:r>
        <w:t>Am 1. April 2011 ist die totalrevidierte Verordnung vom 4. März 2011 über die Personensicherheitsprüfungen (PSPV, SR 120.4) in Kraft getreten. Sie regelt sowohl die Personensicherheitsprüfung nach BWIS als auch diejenige nach MG (vgl. Art. 1 PSPV). Gemäss Art. 5 PSPV in der vorliegend anwendbaren Fassung vom 9. März 2012 erfolgt die Personensicherheitsprüfung bei Stellungspflichtigen anlässlich der Rekrutierung. Im Anhang 2 der Verordnung werden diejenigen Funktionen innerhalb der Armee aufgeführt, für welche gestützt auf Art. 19 BWIS eine Personensicherheitsprüfung verlangt wird. Stellungspflichtige, die für eine solche sicherheitsempfindliche Funktion vorgesehen sind, werden einer Grundsicherheitsprüfung oder einer erweiterten Sicherheitsprüfung unterzogen (vgl. Art. 5 Abs. 1 i.V.m. Art. 9 ff. PSPV). Alle übrigen Stellungspflichtigen werden lediglich einer Personensicherheitsprüfung nach Art. 113 Abs. 1 Bst. d MG unterzogen.</w:t>
      </w:r>
    </w:p>
    <w:p>
      <w:r>
        <w:rPr>
          <w:b/>
        </w:rPr>
        <w:t>E. 5</w:t>
      </w:r>
    </w:p>
    <w:p>
      <w:r>
        <w:t>Zu prüfen ist im Folgenden, ob ein Hinderungsgrund für die Überlassung der persönlichen Waffe gemäss Art. 113 Abs. 1 Bst. d MG vorliegt und ob die Empfehlung, vom Überlassen einer Waffe an den Beschwerdeführer sei abzusehen, inhaltlich rechtmässig ist.</w:t>
      </w:r>
    </w:p>
    <w:p>
      <w:r>
        <w:rPr>
          <w:b/>
        </w:rPr>
        <w:t>E. 5.1</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oben E. 3.1).</w:t>
      </w:r>
    </w:p>
    <w:p>
      <w:r>
        <w:rPr>
          <w:b/>
        </w:rPr>
        <w:t>E. 5.2</w:t>
      </w:r>
    </w:p>
    <w:p>
      <w:r>
        <w:t>Empfiehlt die Vorinstanz, von einer Überlassung der persönlichen Waffe sei abzusehen, kommt eine Rekrutierung faktisch nicht mehr in Frage: Gemäss Art. 66 der Verordnung vom 19. November 2003 über die Militärdienstpflicht (MDV, SR 512.21) können Angehörige der Armee, deren persönliche Verhältnisse ungeordnet sind, nur mit Zustimmung des Führungsstabes der Armee einen Grundausbildungsdienst leisten, eine neue Funktion übernehmen oder befördert werden (Art. 66 Abs. 1 MDV). Es können zudem eine Umteilung, ein Aufgebotsstopp und vorsorgliche Massnahmen verfügt werden (vgl. Art. 66 Abs. 2 MDV). Ungeordnete persönliche Verhältnisse sind ausdrücklich auch dann gegeben, wenn Hinderungsgründe für die Überlassung der persönlichen Waffe bestehen (vgl. Art. 66 Abs. 3 Bst. dbis MDV). Vorliegend wurde der Beschwerdeführer aufgrund der Risikoerklärung der Vorinstanz mit Verfügung des Kommandanten des Rekrutierungszentrums (...) vom 2. Oktober 2012 mit sofortiger Wirkung (vorzeitig) aus der Rekrutierung entlassen und mit einem militärischen Aufgebotsstopp belegt.</w:t>
      </w:r>
    </w:p>
    <w:p>
      <w:r>
        <w:rPr>
          <w:b/>
        </w:rPr>
        <w:t>E. 5.3</w:t>
      </w:r>
    </w:p>
    <w:p>
      <w:r>
        <w:t>In der erwähnten Verfügung betreffend vorzeitige Entlassung und Aufgebotsstopp heisst es weiter, wenn keine Beschwerde gegen die Risikoerklärung der Vorinstanz geführt werde, erwäge der Führungsstab der Armee, den Beschwerdeführer nicht zu rekrutieren und in der Folge auch nicht der Armee zuzuteilen. In diesem Zusammenhang ist zu beachten, dass gemäss Art. 13 Abs. 1 der Verordnung vom 10. April 2002 über die Rekrutierung (VREK, SR 511.11) nur militärdiensttauglich ist, wer aufgrund seines Leistungsprofils den Anforderungen an den Militärdienst entspricht und bei dem kein Grund für eine Nichtrekrutierung nach Art. 21 Abs. 1 MG sowie kein Hinderungsgrund für die Überlassung der persönlichen Waffe nach Art. 113 MG vorliegt. Die für die Rekrutierung verantwortlichen Stellen mögen zwar nicht formell an die Einschätzung der Vorinstanz gebunden sein, wonach aufgrund des Gewaltpotentials ein solcher Hinderungsgrund vorliegt (vgl. Art. 21 Abs. 4 Satz 2 BWIS und Art. 23 Abs. 1 PSPV), werden einer solchen Einschätzung in der Praxis aber folgen.</w:t>
      </w:r>
    </w:p>
    <w:p>
      <w:r>
        <w:rPr>
          <w:b/>
        </w:rPr>
        <w:t>E. 5.4.1</w:t>
      </w:r>
    </w:p>
    <w:p>
      <w:r>
        <w:t>Die Vorinstanz führt in der angefochtenen Verfügung die Erziehungsverfügung der Jugendanwaltschaft (...) vom 21. Mai 2010 an, mit welcher der Beschwerdeführer wegen einfacher Körperverletzung und Fälschung von Ausweisen zu einer persönlichen Leistung von 10 Tagen verpflichtet wurde. Der Beschwerdeführer verschaffte sich am 23. Oktober 2009 mit einer auf seinen Kollegen lautenden Identitätskarte Zutritt zu einem Club und machte sich dadurch der Fälschung von Ausweisen strafbar. Im Club kam es zunächst zu einer verbalen Auseinandersetzung zwischen dem Beschwerdeführer und dem späteren Opfer. Danach kam es vor dem Club erneut zum Streit, wobei der Beschwerdeführer dem Opfer vorerst einen sogenannten Schwedenkuss (Kopfstoss) und danach zwei Faustschläge ins Gesicht verpasste. Das Opfer erlitt eine Rissquetschwunde an der Oberlippe links, die genäht werden musste. Die Vorinstanz führt hierzu unter dem Titel Integrität/Vertrauenswürdigkeit/Zuverlässigkeit aus, dass sie diese Vorfälle im Kontext eines mangelnden Gefahrenbewusstseins und mangelhaften Normempfindens werte und daher im Hinblick auf das Überlassen der persönlichen Waffe die Integrität, Vertrauenswürdigkeit und Zuverlässigkeit des Beschwerdeführers als eingeschränkt beurteile. Sie könne auf dieser Basis nicht ausschliessen, dass er nicht auch bezüglich dem Umgang mit der Armeewaffe, mit Munition oder Explosivstoffen unüberlegt und unverantwortlich handle. Unter dem Titel "Aggressions- und Gewaltpotential / Überlassen der persönlichen Waffe" führt die Vorinstanz aus, dass der Beschwerdeführer anscheinend nicht über eine adäquate Konfliktlösungsstrategie verfüge, die es ihm erlaube, Auseinandersetzungen ohne Gewaltanwendung zu klären. Er habe mit seinen mehrfachen Schlägen ins Gesicht des Opfers auch ernstzunehmende Verletzungen des Opfers in Kauf genommen. Erschwerend wirke bei seinem Verhalten, dass er dem Opfer einen Kopfstoss verpasst habe, was auf eine besondere Aggressivität hinweise. Die Vorinstanz könne daher nicht ausschliessen, dass der Beschwerdeführer auch zukünftig in gewalttätige Auseinandersetzungen involviert werde und sie beurteilte die Gefährdung im Bereich des Aggressions- und Gewaltpotentials als erhöht. Das Überlassen der persönlichen Waffe sowie der Zugang zu Armeewaffen, Munition oder Explosivstoffen stelle deshalb eine potentielle Gefährdung der Armee aber auch der öffentlichen Sicherheit dar.</w:t>
      </w:r>
    </w:p>
    <w:p>
      <w:r>
        <w:rPr>
          <w:b/>
        </w:rPr>
        <w:t>E. 5.4.2</w:t>
      </w:r>
    </w:p>
    <w:p>
      <w:r>
        <w:t>Der Beschwerdeführer hält dem in seiner Beschwerdeschrift vom 11. Oktober 2012 entgegen, dass der geschilderte Vorfall mittlerweile drei Jahre her sei. Er könne sich sein damaliges Verhalten nicht mehr erklären, habe sich seither weiterentwickelt und sich nichts mehr zu Schulden lassen kommen. Er verweist ferner auf seine mit der Beschwerdeschrift eingereichten Arbeitszeugnisse, die ihm Freundlichkeit, Hilfsbereitschaft, Vertrauenswürdigkeit und Zuverlässigkeit attestieren.</w:t>
      </w:r>
    </w:p>
    <w:p>
      <w:r>
        <w:rPr>
          <w:b/>
        </w:rPr>
        <w:t>E. 5.4.3</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Sacherhalte vorgenommen werden muss. Gerichtlich überprüft werden kann zum einen, ob die getätigten Erhebungen auf zulässige Weise erfolgt sind, zum andern, ob die erhobenen Daten anschliessend korrekt gewürdigt worden sind (vgl. Urteile des Bundesverwaltungsgerichts A-2847/2012 vom 20. Dezember 2012 E. 5.4 mit Hinweisen, A-6587/2011 vom 31. Mai E. 5.3.3 und A-5391/2012 vom 5. April 2012 E. 5.3.1).</w:t>
      </w:r>
    </w:p>
    <w:p>
      <w:r>
        <w:rPr>
          <w:b/>
        </w:rPr>
        <w:t>E. 5.4.4</w:t>
      </w:r>
    </w:p>
    <w:p>
      <w:r>
        <w:t>Hinsichtlich des diesbezüglich geltenden Beurteilungsmassstabes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 in der Lebensführung erheblich eingeschränkt (Urteile des Bundesverwaltungsgerichts A-2847/2012 vom 20. Dezember 2012 E. 5.4.1 und A-1070/2012 vom 17. Oktober 2012 E. 3.2). Wie vorne in E. 2 dargelegt darf das Bundesverwaltungsgericht bei der Überprüfung von Personensicherheitsprüfungen nicht ohne hinreichenden Grund sein eigenes Gutdünken an die Stelle des Ermessens der Vorinstanz setzen.</w:t>
      </w:r>
    </w:p>
    <w:p>
      <w:r>
        <w:rPr>
          <w:b/>
        </w:rPr>
        <w:t>E. 5.4.5</w:t>
      </w:r>
    </w:p>
    <w:p>
      <w:r>
        <w:t>Ein Kopfstoss mit der Stirn gegen das Gesicht eines Anderen und Faustschläge ins Gesicht zeigen eine besondere Aggressivität. Es kann damit davon ausgegangen werden, dass das Gewaltpotential des Beschwerdeführers im Verhältnis zu demjenigen anderer Männer im gleichen Alter überdurchschnittlich hoch war und dies möglicherweise nach wie vor der Fall ist. Die Vorinstanz lässt sich bei der Beurteilung des Gewaltpotentials somit von sachgerechten Überlegungen leiten. Von einem ausserordentlich grossen Risiko kann zwar nicht ausgegangen werden. Indem die Vorinstanz die Empfehlung ausspricht, von einer Überlassung der persönlichen Waffe sei abzusehen, setzt sie entsprechend einen strengen Massstab an. Wiederholt verwies die Vorinstanz darauf, es gelte Vorfälle wie den Fall Höngg oder den Vorfall von Ende 2011, als ein junger Mann in St. Léonard seine Freundin mit der Armeewaffe erschossen hat, zu vermeiden. In der Tat wäre die öffentliche Kritik bestimmt gross, käme es wieder zu einem solchen Vorfall und würde sich in der Folge herausstellen, dass Anzeichen für ein erhöhtes Gewaltpotential bestanden hätten. Eine vorsichtige Praxis ist damit angebracht. Dass die Vorinstanz in einem Fall wie dem vorliegenden bereits Bedenken anmeldet, entspricht einer solchen vorsichtigen Praxis und ist sachlich vertretbar. Somit besteht für das Bundesverwaltungsgericht kein hinreichender Grund, von der Beurteilung der Vorinstanz abzuweichen.</w:t>
      </w:r>
    </w:p>
    <w:p>
      <w:r>
        <w:rPr>
          <w:b/>
        </w:rPr>
        <w:t>E. 5.5</w:t>
      </w:r>
    </w:p>
    <w:p>
      <w:r>
        <w:t>Der Beschwerdeführer bringt vor, er habe seit dem verzeichneten Vorfall nichts mehr zuschulden kommen lassen. Er reicht Arbeitszeugnisse ein und dokumentiert seine Zielstrebigkeit bezüglich seiner Schul- und Berufsbildung.</w:t>
      </w:r>
    </w:p>
    <w:p>
      <w:r>
        <w:rPr>
          <w:b/>
        </w:rPr>
        <w:t>E. 5.5.1</w:t>
      </w:r>
    </w:p>
    <w:p>
      <w:r>
        <w:t>Die Behörden legen ihrem Entscheid denjenigen Sachverhalt zu Grunde, wie er sich im Zeitpunkt der Entscheidung darstellt. Entsprechend sind selbst verspätete Parteivorbringen zu berücksichtigen, wenn sie als ausschlaggebend erscheinen (Art. 32 Abs. 2 VwVG). Dies bedeutet, dass die Parteien auch im Beschwerdeverfahren vor Bundesverwaltungsgericht noch neue Sachverhaltsumstände und Beweismittel vorbringen können (vgl. André Moser/Michael Beusch/Lorenz Kneubühler, Prozessieren vor dem Bundesverwaltungsgericht, Basel 2008, Rz. 2.204, 2.206 mit Hinweisen). Entsprechend sind die genannten Beweismittel für den vorliegenden Entscheid zu berücksichtigen.</w:t>
      </w:r>
    </w:p>
    <w:p>
      <w:r>
        <w:rPr>
          <w:b/>
        </w:rPr>
        <w:t>E. 5.5.2</w:t>
      </w:r>
    </w:p>
    <w:p>
      <w:r>
        <w:t>Die vom Beschwerdeführer aufgezeigte Entwicklung kann zwar grundsätzlich geeignet sein, seine Persönlichkeit besser zu erfassen (vgl. Urteile des Bundesverwaltungsgerichts A-1273/2012 vom 11. September 2012 E. 6.3.4, A-5123/2011 vom 21. Juni 2012 E. 6.1 und A-5050/2011 vom 12. Januar 2012 E. 6.2.2). So hat das Bundesverwaltungsgericht festgehalten, bei länger zurückliegenden Vorkommnissen könnten derartige Einschätzungen Hinweise auf eine allfällige positive Veränderung des Sozialverhaltens liefern oder aber das Fortbestehen problematischer Tendenzen belegen (vgl. Urteile des Bundesverwaltungsgerichts A 1273/2012 vom 11. September 2012 E. 6.3.4 und A-5050/2011 vom 12. Januar 2012 E. 6.2.2).</w:t>
      </w:r>
    </w:p>
    <w:p>
      <w:r>
        <w:rPr>
          <w:b/>
        </w:rPr>
        <w:t>E. 5.5.3</w:t>
      </w:r>
    </w:p>
    <w:p>
      <w:r>
        <w:t>Das Bundesverwaltungsgericht hat in mehreren Entscheiden festgehalten, dass die positive Arbeitsleistung einer Beschwerde führenden Person für die Beurteilung der Vertrauenswürdigkeit nicht bedeutungslos und gebührend mitzuberücksichtigen ist. Allerdings gebe dies nur Auskunft darüber, ob die Person in Bezug auf die Erfüllung ihrer arbeitsvertraglichen Pflichten zuverlässig sei. Für die im Hinblick auf die Personensicherheitsprüfung entscheidende Frage, ob sie über die für die Verneinung eines Sicherheitsrisikos notwendige Integrität und Vertrauenswürdigkeit verfüge, sei dies jedoch nicht von vorrangiger Bedeutung (Urteile des Bundesverwaltungsgerichts A-3037/2011 vom 27. März 2012 E. 6.2.1, A 8451/2010 vom 20. September 2011 E. 9.3 letzter Absatz, A-4673/2010 vom 7. April 2011 E. 6.5.4, A 527/2010 vom 19. Oktober 2010 E. 6.3.4.3 und A-705/2007 vom 6. August 2007 E. 7.7). So ging das Bundesverwaltungsgericht anlässlich einer Personensicherheitsprüfung gemäss BWIS davon aus, eine Zeitdauer von 5 Jahren stelle in jenem Fall, in dem es um mehrheitlich im Bagatellbereich anzusiedelnde Verkehrsdelikte ging, einen genügend langen Zeitraum zum Beweis einer längerfristigen Bewährung dar (Urteil des Bundesverwaltungsgerichts A-3037/2011 vom 27. März 2012 E. 8.5). In einem anderen BWIS-Fall, in dem es um die Dauer der drogenfreien Zeit (ca. 15 Monate bis zum Zeitpunkt des Urteils des Bundesverwaltungsgerichts) und die Dauer seit der letzten Straftat ging (ca. 2,5 Jahre bis zum Urteil), entschied das Bundesverwaltungsgericht, diese Zeitdauer sei noch nicht hinreichend lang; die Verurteilungen würden noch nicht genügend in den Hintergrund treten und ein Sicherheitsrisiko könne noch nicht ausgeschlossen werden (Urteil des Bundesverwaltungsgerichts A-5050/2011 vom 12. Januar 2012 E. 8.5). Vorliegend geht es nicht nur um ein Bagatelldelikt. Der Beschwerdeführer hat mit der begangenen einfachen Körperverletzung ein Delikt gegen Leib und Leben begangen. Freilich weisen die fraglichen Delikte keinen unmittelbaren Bezug zu Waffen auf. Sie offenbaren indessen die Bereitschaft des Beschwerdeführers, sich zur Verfolgung seiner Zwecke über geltendes Recht hinwegzusetzen und dabei die Verletzung anderer Personen in Kauf zu nehmen. Die Verurteilung des Beschwerdeführers liegt noch keine drei Jahre und die Tatzeit drei und ein Viertel Jahre zurück. Vor dem Hintergrund dieser Rechtsprechung ist auch im vorliegenden Fall die vorgebrachte Zeitdauer noch nicht als genügend lang zu beurteilen, um zweifellos eine positive Prognose stellen zu können.</w:t>
      </w:r>
    </w:p>
    <w:p>
      <w:r>
        <w:rPr>
          <w:b/>
        </w:rPr>
        <w:t>E. 5.5.4</w:t>
      </w:r>
    </w:p>
    <w:p>
      <w:r>
        <w:t>Der Beschwerdeführer bringt ferner vor, während dem Militär würde er zusätzliche Disziplin und Durchhaltevermögen lernen und seine Teamfähigkeit weiter verbessern. Es lässt sich nicht von der Hand weisen, dass der Besuch der Rekrutenschule und eine weitere Laufbahn in der Armee einen positiven Einfluss auf die Entwicklung eines Menschen haben können. Die Vorinstanz hat im Rahmen der Prüfung nach Art. 113 Abs. 1 Bst. d MG jedoch lediglich das Gewaltpotential einer Person im Hinblick auf die Überlassung der persönlichen Waffe zu beurteilen. Die Prüfung dient dem Schutz potenzieller Opfer (vgl. oben E. 5.3). Ob die Aufnahme der zu beurteilenden Person in die Armee für die Gesellschaft auch positive Auswirkungen haben könnte, ist daher im vorliegenden Verfahren nicht relevant (Urteil des Bundesverwaltungsgerichts A-1273/2012 vom 11. September 2012; vgl. in diesem Zusammenhang auch Urteil des Bundesverwaltungsgerichts A 518/2012 vom 15. August 2012 E. 6.2.3).</w:t>
      </w:r>
    </w:p>
    <w:p>
      <w:r>
        <w:rPr>
          <w:b/>
        </w:rPr>
        <w:t>E. 5.6</w:t>
      </w:r>
    </w:p>
    <w:p>
      <w:r>
        <w:t>Zu prüfen bleibt die Verhältnismässigkeit der Empfehlung der Vorinstanz. Dem öffentlichen Interesse an der Verhinderung von Gewaltdelikten mit Militärwaffen stehen keine gewichtigen Interessen des Beschwerdeführers gegenüber. Dieser möchte nach eigenen Angaben gerne Militärdienst leisten, macht darüber hinaus aber nicht geltend, dass ihm durch eine Nichtrekrutierung ernsthafte Nachteile entstehen würden. Abgesehen davon, dass der Beschwerdeführer die Wehrpflichtersatzabgabe wird leisten müssen, sind denn auch keine besonderen Nachteile ersichtlich. Weiter ist mit der Vorinstanz einig zu gehen, dass vorliegend keine Auflagen erkennbar sind, welche das Risiko eines Waffenmissbrauchs verringern könnten. Obschon die Vorinstanz einen strengen Massstab angesetzt hat, ist daher die Verhältnismässigkeit der Risikoerklärung zu bejahen. Die Beschwerde erweist sich daher als unbegründet und ist abzuweisen.</w:t>
      </w:r>
    </w:p>
    <w:p>
      <w:r>
        <w:rPr>
          <w:b/>
        </w:rPr>
        <w:t>E. 6.1</w:t>
      </w:r>
    </w:p>
    <w:p>
      <w:r>
        <w:t>Bei diesem Verfahrensausgang gilt der Beschwerdeführer als unterliegend. Er hat deshalb in Anwendung von Art. 63 Abs.1 VwVG die auf Fr. 800.-- festzusetzenden Verfahrenskosten (vgl. Art. 1 ff. des Reglements vom 21. Februar 2008 über die Kosten und Entschädigungen vor dem Bundesverwaltungsgericht [VGKE, SR 173.320.2]) zu tragen.</w:t>
      </w:r>
    </w:p>
    <w:p>
      <w:r>
        <w:rPr>
          <w:b/>
        </w:rPr>
        <w:t>E. 6.2</w:t>
      </w:r>
    </w:p>
    <w:p>
      <w:r>
        <w:t>Die Vorinstanz hat, obschon sie obsiegt, keinen Anspruch auf eine Parteientschädigung (Art. 7 Abs. 3 VGKE). Dem unterliegenden Beschwerdeführer steht ebenfalls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