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A-5323/2012 vom 6. November 2012</w:t>
      </w:r>
    </w:p>
    <w:p>
      <w:r>
        <w:t>Bundesverwaltungsgericht, 2012-11-06, DE</w:t>
      </w:r>
    </w:p>
    <w:p>
      <w:r>
        <w:rPr>
          <w:b/>
        </w:rPr>
        <w:t xml:space="preserve">Quelle: </w:t>
      </w:r>
      <w:r>
        <w:t>https://mcp.opencaselaw.ch/entscheid/bvger_A-5323_2012</w:t>
      </w:r>
    </w:p>
    <w:p>
      <w:r>
        <w:t>FR: TAF A-5323/2012 du 6 novembre 2012</w:t>
      </w:r>
    </w:p>
    <w:p>
      <w:r>
        <w:t>IT: TAF A-5323/2012 del 6 novembre 2012</w:t>
      </w:r>
    </w:p>
    <w:p>
      <w:pPr>
        <w:pStyle w:val="Heading2"/>
      </w:pPr>
      <w:r>
        <w:t>Regeste</w:t>
      </w:r>
    </w:p>
    <w:p>
      <w:r>
        <w:t>Luftfahrt (Übriges)</w:t>
      </w:r>
    </w:p>
    <w:p>
      <w:pPr>
        <w:pStyle w:val="Heading2"/>
      </w:pPr>
      <w:r>
        <w:t>Erwägungen</w:t>
      </w:r>
    </w:p>
    <w:p>
      <w:r>
        <w:rPr>
          <w:b/>
        </w:rPr>
        <w:t>E. 1</w:t>
      </w:r>
    </w:p>
    <w:p>
      <w:r>
        <w:t>Auf die Beschwerde wird nicht eingetreten.</w:t>
      </w:r>
    </w:p>
    <w:p>
      <w:r>
        <w:rPr>
          <w:b/>
        </w:rPr>
        <w:t>E. 2</w:t>
      </w:r>
    </w:p>
    <w:p>
      <w:r>
        <w:t>Auf das Gesuch um Erlass einer superprovisorischen Massnahme wird nicht eingetreten.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(Einschreiben; Beilagen: Stellungnahme des Beschwerdeführers vom 29. Oktober 2012 [inkl. Beilagen]) - das Generalsekretariat UVEK (Gerichtsurkunde) Der Einzelrichter: Die Gerichtsschreiberin: Christoph Bandli Flurina Peerdeman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