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A-5077/2008 vom 10. Mai 2010</w:t>
      </w:r>
    </w:p>
    <w:p>
      <w:r>
        <w:t>Bundesverwaltungsgericht, 2010-05-10, DE</w:t>
      </w:r>
    </w:p>
    <w:p>
      <w:r>
        <w:rPr>
          <w:b/>
        </w:rPr>
        <w:t xml:space="preserve">Quelle: </w:t>
      </w:r>
      <w:r>
        <w:t>https://mcp.opencaselaw.ch/entscheid/bvger_A-5077_2008</w:t>
      </w:r>
    </w:p>
    <w:p>
      <w:r>
        <w:t>FR: TAF A-5077/2008 du 10 mai 2010</w:t>
      </w:r>
    </w:p>
    <w:p>
      <w:r>
        <w:t>IT: TAF A-5077/2008 del 10 maggio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ESTV vom 2. Juli 2008 ist damit als eine beim Bundesverwaltungsgericht anfechtbare Verfügung zu qualifizieren.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Unter Vorbehalt der die Bezugsverjährung betreffenden Bestimmungen ist dagegen das neue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(ausführlich zum Ganzen: Urteil des Bundesverwaltungsgerichts A-1113/2009 vom 23. Februar 2010 E. 1.3 und E. 3.4.3).</w:t>
      </w:r>
    </w:p>
    <w:p>
      <w:r>
        <w:rPr>
          <w:b/>
        </w:rPr>
        <w:t>E. 1.3</w:t>
      </w:r>
    </w:p>
    <w:p>
      <w:r>
        <w:t>Die ESTV hat in ihrem Einspracheentscheid vom 2. Juli 2008 auf Nichteintreten erkannt. Nach der Rechtsprechung des Bundesgerichts ist derjenige, auf dessen Begehren bzw. Rechtsmittel nicht eingetreten worden ist, befugt, durch die ordentliche Beschwerdeinstanz überprüfen zu lassen, ob dieser Nichteintretensentscheid zu Recht ergangen ist (BGE 124 II 499 E. 1; [anstelle vieler] Urteil des Bundesverwaltungsgerichts A-1471/2006 vom 3. März 2008 E. 1.2).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Urteil des Bundesverwaltungsgerichts A-1642/2006 vom 15. September 2008 E. 1.3). Eine Auseinandersetzung lediglich mit der materiellen Seite des Falls ist nach bundesgerichtlicher Rechtsprechung nicht sachbezogen, wenn die Vorinstanz aus formellen Gründen einen Nichteintretensentscheid gefällt hat (BGE 123 V 335 E. 1b, BGE 118 Ia 143 E. 2, mit Hinweisen; André Moser/Michael Beusch/Lorenz Kneubühler, Prozessieren vor dem Bundesverwaltungsgericht, Basel 2008, S. 97 Rz. 2.218). Beim vorliegenden Verfahren hat sich das Bundesverwaltungsgericht somit auf die Frage zu beschränken, ob die Vorinstanz zu Recht auf die Einsprache vom 4. März 2008 nicht eingetreten ist. Soweit der Beschwerdeführer also in seiner Beschwerde die inhaltliche Auseinandersetzung mit Fragen der zu entrichtenden Mehrwertsteuer verlangt, kann auf die Beschwerde nicht eingetreten werden.</w:t>
      </w:r>
    </w:p>
    <w:p>
      <w:r>
        <w:rPr>
          <w:b/>
        </w:rPr>
        <w:t>E. 2</w:t>
      </w:r>
    </w:p>
    <w:p>
      <w:r>
        <w:t>Damit die Rechtsmittelinstanz auf eine Beschwerde eintritt und diese materiell behandelt, müssen die Prozessvoraussetzungen nachgewiesen sein. Zu den Prozessvoraussetzungen gehört unter anderem die fristgerechte Einreichung des Rechtsmittels. Die angerufene Behörde prüft die Prozessvoraussetzungen von Amtes wegen (Urteil des Bundesverwaltungsgerichts A-1274/2008 vom 1. September 2009 E. 2.1).</w:t>
      </w:r>
    </w:p>
    <w:p>
      <w:r>
        <w:rPr>
          <w:b/>
        </w:rPr>
        <w:t>E. 2.1</w:t>
      </w:r>
    </w:p>
    <w:p>
      <w:r>
        <w:t>Die Frist zur Einreichung einer Einsprache gegen einen Entscheid der ESTV beträgt 30 Tage (Art. 64 Abs. 1 aMWSTG). Die nach Tagen berechnete, mitteilungsbedürftige Frist beginnt an dem auf ihre Mitteilung (Eröffnung) an die Partei folgenden Tag zu laufen (Art. 20 Abs. 1 VwVG).</w:t>
      </w:r>
    </w:p>
    <w:p>
      <w:r>
        <w:rPr>
          <w:b/>
        </w:rPr>
        <w:t>E. 2.1.1</w:t>
      </w:r>
    </w:p>
    <w:p>
      <w:r>
        <w:t>Die Eröffnung ist eine einseitige, empfangsbedürftige, nicht aber annahmebedürftige einseitige Rechtshandlung des Verwaltungsträgers; sie entfaltet daher ihre Rechtswirkungen vom Zeitpunkt der ordnungsgemässen Zustellung an. Ob die betroffene Person vom Verfügungsinhalt Kenntnis nimmt oder nicht, hat keinen Einfluss auf die Rechtswirkung (BGE 119 V 89 E. 4c; Urteil des Bundesgerichts 9C_432/2007 vom 6. November 2007 E. 3.2). Es obliegt dem Empfänger sich so zu organisieren, dass er in der Lage ist, vom in seinen Machtbereich zugestellten Dokument Kenntnis zu erhalten (BGE 115 Ia 12 E. 3b; Bernard Maître/Vanessa Thalmann, in: Waldmann/Weissenberger [Hrsg.], Praxiskommentar zum Bundesgesetz über das Verwaltungsverfahren, Zürich/Basel/Genf 2009 [hiernach: Praxiskommentar], Rz. 17 zu Art. 20; Martin Zweifel/Hugo Casanova, Schweizerisches Steuerverfahrensrecht Direkte Steuern, Zürich 2008, § 15 N. 50).</w:t>
      </w:r>
    </w:p>
    <w:p>
      <w:r>
        <w:rPr>
          <w:b/>
        </w:rPr>
        <w:t>E. 2.1.2</w:t>
      </w:r>
    </w:p>
    <w:p>
      <w:r>
        <w:t>Bei eingeschriebenen Sendungen gilt die Zustellung beim tatsächlichen Empfang gegen Unterschrift des Verfügungsadressaten bzw. einer zur Entgegennahme befugten Person oder spätestens am siebenten Tag nach dem ersten erfolglosen Zustellungsversuch als erfolgt (Art. 20 Abs. 2bis VwVG; Felix Uhlmann/Alexandra Schwank, in: Praxiskommentar, Rz. 15 zu Art. 34). Aufgrund der Empfangsbedürftigkeit der Rechtshandlung muss die entgegen nehmende Person grundsätzlich handlungsfähig sein (Art. 12 des Schweizerischen Zivilgesetzbuchs vom 10. Dezember 1907 [ZGB, SR 210]). Des Weiteren ergibt sich die konkrete Befugnis zur Entgegennahme fremder Postsendungen bzw. zur Übergabe durch die Schweizerische Post aus den Voraussetzungen für die Inanspruchnahme der Postdienstleistungen, welche gemäss Art. 11 Abs. 1 des Postgesetzes vom 30. April 1997 (PG, SR 783.0) in den Allgemeinen Geschäftsbedingungen «Postdienstleistungen» der Post festgelegt wurden: Neben dem Empfänger sind im selben Wohn- oder Geschäftsdomizil anzutreffenden Personen zum Bezug von Sendungen berechtigt (Maître/Thalmann, a.a.O., Rz. 21 zu Art. 20; vgl. auch Urteil des Bundesgerichts vom 18. Oktober 1999, publiziert in La Semaine judiciaire [SJ] 2000, Bd. 2, S. 118 E. 3c). Für die Frage der Zustellung hat das Bundesgericht anerkannt, dass Grundsätze, die in den Allgemeinen Geschäftsbedingungen der Post vorgesehen sind, als allgemein bekannt gelten (BGE 127 I 31 E. 2a).</w:t>
      </w:r>
    </w:p>
    <w:p>
      <w:r>
        <w:rPr>
          <w:b/>
        </w:rPr>
        <w:t>E. 2.2</w:t>
      </w:r>
    </w:p>
    <w:p>
      <w:r>
        <w:t>Die Frist für eine schriftliche Eingabe ist gewahrt, wenn diese am letzten Tag der Frist (spätestens Mitternacht) der Behörde eingereicht oder zu deren Handen der schweizerischen Post oder einer schweizerischen diplomatischen oder konsularischen Vertretung übergeben wird (Art. 21 Abs. 1 VwVG; vgl. MAÎTRE/THALMANN, a.a.O., Rz. 5 zu Art. 21). Die Einsprache ist schriftlich bei der ESTV einzureichen (Art. 64 Abs. 3 aMWSTG). Während die Behörden die Beweislast dafür tragen, dass ihre Verfügungen rechtsgültig eröffnet worden sind, hat der Beschwerdeführer den Beweis zu erbringen, dass er die Beschwerdefrist eingehalten hat (Stefan Vogel, in: Auer/Müller/Schindler [Hrsg.], Kommentar zum Bundesgesetz über das Verwaltungsverfahren, Zürich/St. Gallen 2008, Rz. 8 zu Art. 50). Bezüglich Tatsachen, welche für die Zustellung von Verfügungen erheblich sind, gilt der Beweisgrad der überwiegenden Wahrscheinlichkeit (Urteile des Bundesgerichts 9C_432/2007 vom 6. November 2007 E. 3.1 und C 276/00 vom 17. August 2001 E. 3b).</w:t>
      </w:r>
    </w:p>
    <w:p>
      <w:r>
        <w:rPr>
          <w:b/>
        </w:rPr>
        <w:t>E. 2.3</w:t>
      </w:r>
    </w:p>
    <w:p>
      <w:r>
        <w:t>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(Vogel, a.a.O., Rz. 2 zu Art. 50). Die Rechtsmittelfristen sind die wichtigsten gesetzlichen Fristen (vgl. BGE 126 III 31 E. 1b). Sie können nicht erstreckt werden (Art. 22 Abs. 1 VwVG). Läuft die Rechtsmittelfrist unbenutzt ab, gilt das Beschwerderecht als verwirkt und die Verfügung erwächst in formelle Rechtskraft (Pierre Tschannen/Ulrich Zimmerli/Markus Müller, Allgemeines Verwaltungsrecht, 3. Aufl., Bern 2009, § 31 Rz. 6). Die Rechtskraft einer Verfügung bedeutet im formellen Sinn, dass diese von den Betroffenen nicht mehr mit ordentlichen Rechtsmitteln angefochten werden kann (Ulrich Häfelin/Georg Müller/Felix Uhlmann, Allgemeines Verwaltungsrecht, 5. Aufl., Zürich/Basel/Genf 2006, Rz. 990). Auf eine Beschwerde gegen eine formell rechtskräftige Verfügung bzw. einen formell rechtskräftigen Entscheid tritt die Rechtsmittelinstanz wegen Fehlens einer der Prozessvoraussetzungen nicht ein (Urteil des Bundesverwaltungsgerichts A-1274/2008 vom 1. September 2009 E. 2.1.1; vgl. Vogel, a.a.O., Rz. 5 zu Art. 50; Alfred Kölz/Isabelle Häner, Verwaltungsverfahren und Verwaltungsrechtspflege des Bundes, 2. Aufl., Zürich 1998, S. 150).</w:t>
      </w:r>
    </w:p>
    <w:p>
      <w:r>
        <w:rPr>
          <w:b/>
        </w:rPr>
        <w:t>E. 3</w:t>
      </w:r>
    </w:p>
    <w:p>
      <w:r>
        <w:t>Im vorliegenden Fall wurde der Entscheid vom 6. Februar 2007 gemäss Beleg der Post am 7. Februar 2007 am Domizil des Beschwerdeführers gegen Unterschrift zugestellt. Auch wenn die Unterschrift ("A._______) unter Umständen der Ehefrau oder einem Mitbewohner mit demselben Namen des Beschwerdeführers zuzuordnen ist, liegt eine ordnungsgemässe Eröffnung vor (vgl. oben E. 2.1.2). Ob der Beschwerdeführer nämlich nach Gelangen der Sendung in seinen Machtbereich vom Verfügungsinhalt Kenntnis genommen hat oder nicht, hat keinen Einfluss auf die Rechtswirkung (vgl. oben E. 2.1.1). Daran ändert auch nichts, dass die Zustellung von Gutschriften, verschiedener EA und einer Verfügung am gleichen Tag nicht zwingend zur Übersichtlichkeit beitrug. Somit trat nach Ablauf der 30-tägigen Einsprachefrist - noch bevor der Beschwerdeführer am 11. Juni 2007 schriftlich mit der ESTV Kontakt aufgenommen hatte - die formelle Rechtskraft ein (vgl. oben E. 2.3). Damit gebrach es der Einsprache vom 4. März 2008 an einer Prozessvoraussetzung. Da schliesslich Fristwiederherstellungsgründe (Art. 24 VwVG) weder geltend gemacht noch ersichtlich waren (bzw. sind), ist die Vorinstanz zu Recht auf diese Einsprache nicht eingetreten.</w:t>
      </w:r>
    </w:p>
    <w:p>
      <w:r>
        <w:rPr>
          <w:b/>
        </w:rPr>
        <w:t>E. 4</w:t>
      </w:r>
    </w:p>
    <w:p>
      <w:r>
        <w:t>Bei diesem Ausgang des Verfahrens sind die Verfahrenskosten von Fr. 1'000.--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