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A-5044/2018 vom 13. Juli 2018</w:t>
      </w:r>
    </w:p>
    <w:p>
      <w:r>
        <w:t>Bundesverwaltungsgericht, 2018-07-13, IT</w:t>
      </w:r>
    </w:p>
    <w:p>
      <w:r>
        <w:rPr>
          <w:b/>
        </w:rPr>
        <w:t xml:space="preserve">Quelle: </w:t>
      </w:r>
      <w:r>
        <w:t>https://mcp.opencaselaw.ch/entscheid/bvger_A-5044_2018</w:t>
      </w:r>
    </w:p>
    <w:p>
      <w:r>
        <w:t>FR: TAF A-5044/2018 du 13 juillet 2018</w:t>
      </w:r>
    </w:p>
    <w:p>
      <w:r>
        <w:t>IT: TAF A-5044/2018 del 13 luglio 2018</w:t>
      </w:r>
    </w:p>
    <w:p>
      <w:pPr>
        <w:pStyle w:val="Heading2"/>
      </w:pPr>
      <w:r>
        <w:t>Regeste</w:t>
      </w:r>
    </w:p>
    <w:p>
      <w:r>
        <w:t>Costruzione di abitazioni secondarie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preso atto della comunicazione dell'ARE del 23 giugno 2021 e di conseguenza la procedura è stralciata dai ruoli.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Comunicazione a: - ricorrente (Atto giudiziario) - autorità inferiore (n. di rif. 241.51-21-36; Atto giudiziario) I rimedi giuridici sono menzionati alla pagina seguente. Il giudice unico: Il cancelliere: Claudia Pasqualetto Péquignot Manuel Borla Rimedi giuridici: Contro la presente decisione può essere interposto ricorso in materia di diritto pubblico al Tribunale federale, 1000 Losanna 14, entro un termine di 30 giorni dalla sua notificazione (art. 82 e segg., 90 e segg. e 100 LTF). Il termine rimane sospeso dal 15 luglio al 15 agosto incluso (art. 46 cpv. 1 lett. b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