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A-4917/2019 vom 22. Oktober 2020</w:t>
      </w:r>
    </w:p>
    <w:p>
      <w:r>
        <w:t>Bundesverwaltungsgericht, 2020-10-22, DE</w:t>
      </w:r>
    </w:p>
    <w:p>
      <w:r>
        <w:rPr>
          <w:b/>
        </w:rPr>
        <w:t xml:space="preserve">Quelle: </w:t>
      </w:r>
      <w:r>
        <w:t>https://mcp.opencaselaw.ch/entscheid/bvger_A-4917_2019</w:t>
      </w:r>
    </w:p>
    <w:p>
      <w:r>
        <w:t>FR: TAF A-4917/2019 du 22 octobre 2020</w:t>
      </w:r>
    </w:p>
    <w:p>
      <w:r>
        <w:t>IT: TAF A-4917/2019 del 22 ottobre 2020</w:t>
      </w:r>
    </w:p>
    <w:p>
      <w:pPr>
        <w:pStyle w:val="Heading2"/>
      </w:pPr>
      <w:r>
        <w:t>Regeste</w:t>
      </w:r>
    </w:p>
    <w:p>
      <w:r>
        <w:t>Amtshilfe</w:t>
      </w:r>
    </w:p>
    <w:p>
      <w:pPr>
        <w:pStyle w:val="Heading2"/>
      </w:pPr>
      <w:r>
        <w:t>Erwägungen</w:t>
      </w:r>
    </w:p>
    <w:p>
      <w:r>
        <w:rPr>
          <w:b/>
        </w:rPr>
        <w:t>E. 1.1</w:t>
      </w:r>
    </w:p>
    <w:p>
      <w:r>
        <w:t>Dem vorliegenden Verfahren liegt ein Amtshilfeersuchen der DGFP gestützt auf Art. 28 DBA CH-FR zugrunde. Der Vollzug der Amtshilfe wird durch das StAhiG geregelt (Art. 1 Abs. 1 Bst. a StAhiG). Demnach gelten im Beschwerdeverfahren die Bestimmungen über die Bundesrechtspflege, soweit das StAhiG nichts anderes bestimmt (Art. 19 Abs. 5 StAhiG). Gemäss Art. 31 VGG beurteilt das Bundesverwaltungsgericht Beschwerden gegen Verfügungen nach Art. 5 VwVG.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w:t>
      </w:r>
    </w:p>
    <w:p>
      <w:r>
        <w:rPr>
          <w:b/>
        </w:rPr>
        <w:t>E. 1.2</w:t>
      </w:r>
    </w:p>
    <w:p>
      <w:r>
        <w:t>Die Beschwerdeführerin hat am vorinstanzlichen Verfahren teilgenommen und ist mit Blick auf die sie betreffenden, nach der angefochtenen Schlussverfügung an die DGFP zu übermittelnden Informationen materiell beschwert. Sie ist damit und als Adressatin der angefochtenen Verfügung zur Beschwerdeführung berechtigt (vgl. Art. 19 Abs. 2 StAhiG i.V.m. Art. 48 Abs. 1 VwVG). Auf die form- und fristgerecht (vgl. Art. 50 Abs. 1 und Art. 52 Abs. 1 VwVG, je in Verbindung mit Art. 19 Abs. 5 StAhiG) eingereichte Beschwerde ist somit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2.1</w:t>
      </w:r>
    </w:p>
    <w:p>
      <w:r>
        <w:t>Gemäss Art. 28 DBA CH-FR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(Art. 28 Abs. 1 Satz 1 DBA CH-FR; zu hier nicht relevanten Einschränkungen dieser Amtshilfeverpflichtung vgl. Art. 28 Abs. 3 und 5 DBA CH-FR). Der Informationsaustausch ist durch Art. 1 DBA CH-FR (persönlicher Anwendungsbereich) und Art. 2 DBA CH-FR (sachlicher Anwendungsbereich) nicht eingeschränkt (Art. 28 Abs. 1 Satz 2 DBA CH-FR).</w:t>
      </w:r>
    </w:p>
    <w:p>
      <w:r>
        <w:rPr>
          <w:b/>
        </w:rPr>
        <w:t>E. 2.1.1</w:t>
      </w:r>
    </w:p>
    <w:p>
      <w:r>
        <w:t>Vorliegend ist weiter Ziff. XI des Zusatzprotokolls, welches integrierender Bestandteil des DBA CH-FR ist, relevant. Gemäss Ziff. XI Abs. 1 des Zusatzprotokolls zum DBA CH-FR stellt die zuständige Behörde des ersuchenden Staates ein Amtshilfebegehren im Sinne von Art. 28 DBA CH-FR «erst dann, wenn alle in seinem innerstaatlichen Steuerverfahren vorgesehenen üblichen Mittel zur Beschaffung der Information ausgeschöpft sind» (sog. Subsidiaritätsprinzip; vgl. Art. 6 Abs. 2 Bst. g StAhiG). Gemäss der Rechtsprechung des Bundesverwaltungsgerichts ist dann, wenn die Frist zur Abgabe der Steuererklärung im ersuchenden Staat abgelaufen ist und Zweifel an der Selbstdeklaration bestehen, das Subsidiaritätsprinzip nicht verletzt (sofern sich die Informationen im ersuchten und nicht im ersuchenden Staat befinden). Auch steht der Einhaltung des Subsidiaritätsprinzips nicht entgegen, dass ein ersuchender Staat in der Phase der Überprüfung der Selbstdeklaration des Steuerpflichtigen - selbst wenn bereits ein Amtshilfeersuchen gestellt worden ist - mit diesem in Kontakt bleibt bzw. diesen befragt (Urteile des BVGer A-4144/2018 vom 28. Mai 2019 E. 2.1.1, A-6394/2016 vom 16. Februar 2017 E. 2.2.1 und A-4232/2013 vom 17. Dezember 2013 E. 6.3.2.2). Aufgrund des völkerrechtlichen Vertrauensprinzips (nachfolgend: E. 2.2) besteht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Urteil des BGer 2C_904/2015 vom 8. Dezember 2016 E. 7.2; Urteil des BVGer A-3791/2017 vom 5. Januar 2018 E. 6.2, mit weiteren Hinweisen).</w:t>
      </w:r>
    </w:p>
    <w:p>
      <w:r>
        <w:rPr>
          <w:b/>
        </w:rPr>
        <w:t>E. 2.1.2</w:t>
      </w:r>
    </w:p>
    <w:p>
      <w:r>
        <w:t>Gemäss Ziff. XI Abs. 2 des Zusatzprotokolls zum DBA CH-FR soll der Verweis auf «voraussichtlich erhebliche» Informationen in Art. 28 Abs. 1 DBA CH-FR «einen möglichst breiten Informationsaustausch in Steuersachen gewährleisten, ohne dass die Vertragsstaaten fishing expeditions durchführen oder Informationen verlangen können, deren Erheblichkeit für die Aufklärung der Steuerangelegenheiten bestimmter Steuerpflichtiger wenig wahrscheinlich ist». In Ziff. XI Abs. 4 des Zusatzprotokolls zum DBA CH-FR wird bestimmt, dass die erforderlichen Informationen gemäss Ziff. XI Abs. 3 des Zusatzprotokolls zum DBA CH-FR so auszulegen seien, dass sie einen wirksamen Informationsaustausch nicht behindern.</w:t>
      </w:r>
    </w:p>
    <w:p>
      <w:r>
        <w:rPr>
          <w:b/>
        </w:rPr>
        <w:t>E. 2.1.3</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2.2]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den ersuchenden Staat letzten Endes als nicht erheblich herausstellen (vgl. BGE 142 II 161 E. 2.1.1). Ob eine Information tatsächlich erheblich ist, kann in der Regel nur der ersuchende Staat abschliessend feststellen (BGE 142 II 161 E. 2.1.1 f.;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und A-197/2018, A-200/2018 vom 2. Mai 2018 E. 2.3, je mit weiteren Hinweisen). Vor diesem Hintergrund darf der ersuchte Staat Auskünfte - mit der Begründung, die verlangten Informationen seien nicht «voraussichtlich erheblich» im Sinne von Art. 28 Abs. 1 Satz 1 DBA CH-FR - nur verweigern, wenn ein Zusammenhang zwischen den verlangten Angaben und der im ersuchenden Staat durchgeführten Untersuchung wenig wahrscheinlich bzw. unwahrscheinlich erscheint (E. 2.1.4; vgl. Ziff. XI Abs. 2 des Zusatzprotokolls zum DBA CH-FR; BGE 143 II 185 E. 3.3.2 und BGE 141 II 436 E. 4.4.3; vgl. Urteile des BVGer A-4218/2017 vom 28. Mai 2018 E. 2.3.1 und A-4353/2016 vom 27. Februar 2017 E. 2.2.2).</w:t>
      </w:r>
    </w:p>
    <w:p>
      <w:r>
        <w:rPr>
          <w:b/>
        </w:rPr>
        <w:t>E. 2.1.4</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2.2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BGE 142 II 161 E. 2.1.3 f.; Urteil des BVGer A-4992/2016 vom 29. November 2016 E. 4.3).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(Urteile des BVGer A-4144/2018 vom 28. Mai 2019 E. 2.2, A-3716/2015 vom 16. Februar 2016 E. 3.5).</w:t>
      </w:r>
    </w:p>
    <w:p>
      <w:r>
        <w:rPr>
          <w:b/>
        </w:rPr>
        <w:t>E. 2.3</w:t>
      </w:r>
    </w:p>
    <w:p>
      <w:r>
        <w:t>Laut Ziff. XI Abs. 5 des Zusatzprotokolls DBA CH-FR besteht unter den Vertragsparteien des Abkommens Einvernehmen darüber, dass Art. 28 DBA CH-FR die Vertragsstaaten nicht dazu verpflichtet, Informationen auf einer spontanen oder automatischen Basis auszutauschen (siehe zum Begriff der spontanen Amtshilfe BVGE 2010/26 E. 5.6 mit Hinweisen). Unterlässt es der ersuchende Staat, die betroffenen Personen oder Gruppen von Personen hinreichend zu spezifizieren, braucht der ersuchte Staat mangels eines genügenden Ersuchens keine Amtshilfe zu erteilen. Wenn der ersuchte Staat ohne genügendes Ersuchen Informationen übermittelt, leistet er spontane Amtshilfe (Urteile des BGer 2C_537/2019 vom 13. Juli 2020 E. 3.4.2, 2C_287/2019 und 2C_288/2019 vom 13. Juli 2020 E. 2.2 f.).</w:t>
      </w:r>
    </w:p>
    <w:p>
      <w:r>
        <w:rPr>
          <w:b/>
        </w:rPr>
        <w:t>E. 2.4.1</w:t>
      </w:r>
    </w:p>
    <w:p>
      <w:r>
        <w:t>Der Umstand, dass eine Person in einem Staat als steuerlich ansässig gilt, schliesst nicht aus, dass auch ein anderer Staat eine Ansässigkeit beansprucht oder dass in anderen Staaten eine beschränkte Steuerpflicht gegeben ist (Urteil des BVGer A-2548/2016 vom 15. September 2016 E. 2.2 und E. 3.3.3). Gemäss höchstrichterlicher Rechtsprechung hat der ersuchte Staat aufgrund des Vertrauensprinzips nur zu prüfen, ob dem Ersuchen Kriterien dafür zu entnehmen sind, dass im ersuchenden Staat gemäss Abkommen eine Steuerpflicht bestehen könnte. Ein möglicher Ansässigkeitskonflikt ist nicht im Rahmen eines Amtshilfeverfahrens, sondern eines Verständigungsverfahrens zu lösen. Ein Amtshilfeersuchen kann dem ersuchenden Staat auch dazu dienen, Argumente für die Lösung des Ansässigkeitskonflikts zu erhalten (BGE 142 II 218 E. 3.1 und E. 3.6 f., BGE 142 II 161 E. 2.2.2 und E. 2.4; Urteile des BVGer A-7622/2016 vom 23. Mai 2017 E. 2.4.1 und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es müssen «steuerliche Anknüpfungspunkte» im ersuchenden Staat von diesem dargetan sein (Urteil des BVGer A-7622/2016 vom 23. Mai 2017 E. 2.4.1; zum Ganzen: Urteil des BVGer A-3275/2018 und A-3276/2018 vom 28. November 2018 E. 2.3.1).</w:t>
      </w:r>
    </w:p>
    <w:p>
      <w:r>
        <w:rPr>
          <w:b/>
        </w:rPr>
        <w:t>E. 2.4.2</w:t>
      </w:r>
    </w:p>
    <w:p>
      <w:r>
        <w:t>Somit genügt es, wenn der ersuchende Staat erklärt, warum er davon ausgehe, die betroffene Person könne auf seinem Staatsgebiet steuerlich ansässig sein. Aufgrund des völkerrechtlichen Vertrauensprinzips ist der ersuchte Staat an diese Ausführungen des ersuchenden Staats gebunden. Das allgemein zum Amtshilfeersuchen Ausgeführte (E. 2.2) gilt auch hier: Solange der Sachverhalt nicht offensichtliche Fehler, Lücken oder Widersprüche enthält bzw. die betroffene Person sofort beweisen kann, dass die Vorbringen des ersuchenden Staats falsch sind, ist auf den im Ersuchen dargestellten Sachverhalt abzustellen, auch in Bezug auf die Frage der steuerlichen Ansässigkeit. Es genügt bei der Frage der Ansässigkeit bzw. der Steuerpflicht nicht, wenn eine betroffene Person nachzuweisen versucht, dass sie in einem anderen Staat ansässig ist, damit von einer unrichtigen Sachverhaltsdarstellung ausgegangen werden kann (Urteile des BVGer A-3275/2018, A-3276/2018 vom 28. November 2018 E. 2.3.2 sowie A-7622/2016 vom 23. Mai 2017 E. 2.4.2).</w:t>
      </w:r>
    </w:p>
    <w:p>
      <w:r>
        <w:rPr>
          <w:b/>
        </w:rPr>
        <w:t>E. 3</w:t>
      </w:r>
    </w:p>
    <w:p>
      <w:r>
        <w:t>Im vorliegenden Fall ist zu prüfen, ob die ersuchende Behörde gegen den Grundsatz der Subsidiarität verstossen hat (E. 3.1), genügende Anknüpfungspunkte für eine steuerliche Ansässigkeit der Beschwerdeführerin in Frankreich bestehen (E. 3.2) und die verlangten Informationen für die französischen Steuerbehörden voraussichtlich erheblich sind (E. 3.3).</w:t>
      </w:r>
    </w:p>
    <w:p>
      <w:r>
        <w:rPr>
          <w:b/>
        </w:rPr>
        <w:t>E. 3.1.1</w:t>
      </w:r>
    </w:p>
    <w:p>
      <w:r>
        <w:t>Die Beschwerdeführerin bringt vor, der Grundsatz der Subsidiarität sei nicht eingehalten worden. Sie sei kooperativ und habe den französischen Behörden die Bankbeziehungen angegeben. Die noch offenen Fragen seien im französischen Verfahren zu klären.</w:t>
      </w:r>
    </w:p>
    <w:p>
      <w:r>
        <w:rPr>
          <w:b/>
        </w:rPr>
        <w:t>E. 3.1.2</w:t>
      </w:r>
    </w:p>
    <w:p>
      <w:r>
        <w:t>Aufgrund des völkerrechtlichen Vertrauensprinzips bestand für die ESTV keine Veranlassung, an der Erklärung der DGFP, alle innerstaatlichen Massnahmen seien ausgeschöpft worden, zu zweifeln. Im vorliegenden Beschwerdeverfahren gelingt es der Beschwerdeführerin nicht, diese Erklärung sofort zu entkräften, sodass nicht mehr von deren Richtigkeit ausgegangen werden könnte (E. 2.2). Das Verfahren betreffend die Ansässigkeitsfrage in Frankreich muss noch nicht entschieden sein, bevor die DGFP ein Amtshilfegesuch in Bezug auf die Besteuerung stellt (Urteil des BVGer A-4144/2018 vom 28. Mai 2019 E. 3.1.2). Im Weiteren war die Frist zur Abgabe der Steuererklärung für die Beschwerdeführerin in Frankreich im Zeitpunkt der Einreichung des Amtshilfeersuchens am 4. Juni 2019 betreffend die Jahre 2016 und 2017 bereits abgelaufen und die Kontoinformationen befinden sich in der Schweiz. Weder ist aktenkundig noch wird von der Beschwerdeführerin behautet, sie habe der DGFP bereits sämtliche Kontounterlagen gegeben. Nach der Rechtsprechung kann deshalb bei den vorhandenen Zweifeln an der Selbstdeklaration kein Verstoss gegen den Grundsatz der Subsidiarität gegeben sein (E. 2.1.1).</w:t>
      </w:r>
    </w:p>
    <w:p>
      <w:r>
        <w:rPr>
          <w:b/>
        </w:rPr>
        <w:t>E. 3.2.1</w:t>
      </w:r>
    </w:p>
    <w:p>
      <w:r>
        <w:t>Die DGFP nennt im Amtshilfegesuch verschiedene Anknüpfungspunkte, die nach ihrer Auffassung einen steuerrechtlichen Wohnsitz der Beschwerdeführerin in Frankreich begründen würden. Sie sei Pensionärin, beziehe Renten aus Frankreich und verfüge dort über eine Wohnung. Sie sei ledig und die einzige familiäre Bande habe sie zu ihren Brüdern, Nichten und Neffen in (Stadt in Frankreich). Zudem hätten Untersuchungen der französischen Steuerbehörden ergeben, dass die Beschwerdeführerin sämtliche Auslandreisen vom Flughafen in (Stadt in Frankreich) aus unternehme.</w:t>
      </w:r>
    </w:p>
    <w:p>
      <w:r>
        <w:rPr>
          <w:b/>
        </w:rPr>
        <w:t>E. 3.2.2</w:t>
      </w:r>
    </w:p>
    <w:p>
      <w:r>
        <w:t>Die Beschwerdeführerin wendet ein, in den vorliegend relevanten Jahren 2016 und 2017 habe sie nach dem Kauf einer Wohnung auf (Land) dort gewohnt und sei dort auch steuerlich ansässig gewesen. In Frankreich habe sie keine Wohnung. An der von den französischen Steuerbehörden angegebenen Adresse sei einer ihrer Brüder wohnhaft. Richtig sei, dass sie aus Frankreich Renten erhalte. Sie gebe für diese Renten jährlich eine Steuererklärung in Frankreich ab. Brüder sowie einzelne Nichten und Neffen wohnten in (Stadt in Frankreich). Entgegen der Behauptung der französischen Steuerbehörden führe dies jedoch nicht zu einem Lebensmittelpunkt in Frankreich. Sie unternehme ihre Reisen von (Land) aus. Für die Reisen nach Europa benutze sie verschiedene Flughäfen und nur in einzelnen Fällen jene von (Stadt in Frankreich). Sie sei ihren Steuerpflichten auf (Land) umfassend nachgekommen.</w:t>
      </w:r>
    </w:p>
    <w:p>
      <w:r>
        <w:rPr>
          <w:b/>
        </w:rPr>
        <w:t>E. 3.2.3</w:t>
      </w:r>
    </w:p>
    <w:p>
      <w:r>
        <w:t>Im Amtshilfegesuch vom (Datum) sind sachbezogene Kriterien aufgeführt, die auf einen steuerlichen Wohnsitz der Beschwerdeführerin in Frankreich schliessen lassen könnten (Rentenbezug, Wohnung, familiäre Bande etc.). Aufgrund des im Völkerrecht geltenden Vertrauensprinzips kann die Beschwerdeführerin diese Hinweise nur widerlegen, wenn sie sofort belegt, dass die Sachverhaltsdarstellung der DGFP offensichtlich fehler-, lückenhaft oder widersprüchlich ist. Hierzu ist zunächst festzuhalten, dass die Beschwerdeführerin unbestrittenermassen Renten aus Frankreich bezieht, für welche sie eine Steuererklärung in Frankreich ausfüllt und damit dort (zumindest) diesbezüglich eine Steuerpflicht aufweist. Im Weiteren gelingt es der Beschwerdeführerin nicht, die übrigen von den französischen Steuerbehörden im Amtshilfegesuch erwähnten Anhaltspunkte in der erforderlichen Weise zu widerlegen. Folglich gelingt es der Beschwerdeführerin nicht, die Darstellung des Sachverhalts im Amtshilfeersuchen zu entkräften. Es sind dem Ersuchen genügend Kriterien zu entnehmen, dass in Frankreich eine Steuerpflicht bestehen könnte (vgl. E. 2.4.1). Die von der Beschwerdeführerin eingereichte Aufenthaltsbewilligung von (Land) («Residence Permit» mit Gültigkeit vom 27. Oktober 2015 bis 26. Oktober 2018) sowie die Steuererklärung von (Land) (betreffend das Einkommen von 1. Juli 2016 bis 30. Juni 2017) vermögen daran nichts zu ändern. Mit diesen Belegen macht die Beschwerdeführerin eine Ansässigkeit auf (Land) geltend. Der Umstand, dass eine Person in einem Staat als steuerlich ansässig gilt, schliesst hingegen nicht aus, dass auch ein anderer Staat (vorliegend Frankreich) eine steuerliche Ansässigkeit beansprucht. Ein möglicher Ansässigkeitskonflikt ist nicht im Rahmen eines Amtshilfeverfahrens, sondern eines Verständigungsverfahrens zu lösen. Im Übrigen ist zu erwähnen, dass die «Residence Permit» aus dem Jahr 2015 stammt und lediglich die Erlaubnis eines längeren Aufenthaltes auf (Land) darstellt, was nicht bedeutet, dass die Beschwerdeführerin tatsächlich in den betroffenen Jahren auf (Land) gewohnt hat.</w:t>
      </w:r>
    </w:p>
    <w:p>
      <w:r>
        <w:rPr>
          <w:b/>
        </w:rPr>
        <w:t>E. 3.3</w:t>
      </w:r>
    </w:p>
    <w:p>
      <w:r>
        <w:t>Damit ist auf die voraussichtliche Erheblichkeit der zur Übermittlung vorgesehenen Informationen und Unterlagen einzugehen.</w:t>
      </w:r>
    </w:p>
    <w:p>
      <w:r>
        <w:rPr>
          <w:b/>
        </w:rPr>
        <w:t>E. 3.3.1</w:t>
      </w:r>
    </w:p>
    <w:p>
      <w:r>
        <w:t>Die Beschwerdeführerin macht geltend, sie habe der französischen Steuerbehörde die Existenz der Bankbeziehungen, welche Gegenstand des vorliegenden Amtshilfeverfahrens seien, bereits bestätigt. Die im Streit liegenden Dokumente könnten in keiner Weise zu einer Klärung der Frage der Ansässigkeit beitragen. Daher sei erwiesen, dass die ersuchten Informationen für die französischen Steuerbehörden nicht erheblich im Sinne des DBA CH-FR seien.</w:t>
      </w:r>
    </w:p>
    <w:p>
      <w:r>
        <w:rPr>
          <w:b/>
        </w:rPr>
        <w:t>E. 3.3.2</w:t>
      </w:r>
    </w:p>
    <w:p>
      <w:r>
        <w:t>Die Beschwerdeführerin verkennt, dass der Zweck des vorliegenden Ersuchens primär die Ermittlung der steuerlichen Bemessungsgrundlage ist und nicht die Lösung des Ansässigkeitskonflikts. Die im Streit liegenden Informationen über das durch die Beschwerdeführerin gehaltene Bankkonto sind für die Besteuerung erheblich. Die französische Steuerbehörde hat zwar offenbar Kenntnis von einer Bankkarte und eines Kontos der Beschwerdeführerin, doch fehlen ihr die entsprechenden Bankauszüge, um eine Besteuerung in Frankreich vorzunehmen. Die Abhebungen mittels Kreditkarte erlauben sodann Rückschlüsse auf den Ort des Aufenthalts der Beschwerdeführerin und damit auf eine mögliche Steuerpflicht in Frankreich. Die voraussichtliche Erheblichkeit der monatlichen Auszüge betreffend die Kreditkarte Nr. (...) für die Jahre 2016 und 2017 und der Auszüge des Bankkontos Nr. (...) bei der Bank C._______ AG für die Jahre 2016 und 2017 ist damit erstellt. Ebenso sind die Informationen über die zusätzliche Bankverbindung bei der Bank C._______ AG (Nr. [...]) betreffend die Jahre 2016 und 2017 voraussichtlich erheblich für die Besteuerung der Beschwerdeführerin in Frankreich. Im Übrigen gehen die zur Übermittlung vorgesehenen Informationen nicht weiter als das Amtshilfeersuchen es verlangt. Die betreffenden Informationen können folglich der DGFP gemäss der angefochtenen Schlussverfügung übermittelt werden und die Beschwerde ist entsprechend abzuweisen.</w:t>
      </w:r>
    </w:p>
    <w:p>
      <w:r>
        <w:rPr>
          <w:b/>
        </w:rPr>
        <w:t>E. 4</w:t>
      </w:r>
    </w:p>
    <w:p>
      <w:r>
        <w:t>Die in den Bankunterlagen stehenden Personen sind durch das Spezialitätsprinzip geschützt, welches auch eine persönliche Dimension aufweist (Urteile des BGer 2C_537/2019 vom 13. Juli 2020 E. 3.4.3 und 3.5, 2C_376/2019 vom 13. Juli 2020 E. 7.1.3). Der Spezialitätsvorbehalt ist in Art. 28 Abs. 2 DBA CH-FR enthalten. Nachdem aber international wie national unterschiedliche Auffassungen darüber bestehen, wie weit dieser Spezialitätsvorbehalt reicht und insbesondere, ob ihm eine persönliche Dimension zukommt, ist es angezeigt, dass die ESTV die DGFP anlässlich der Übermittlung der ersuchten Informationen über den Umfang der Verwendungsbeschränkung informiert (Urteile des BGer 2C_537/2019 vom 13. Juli 2020 E. 3.7 2. Absatz, 2C_545/2019 vom 13. Juli 2020 E. 4.7; Urteil des BVGer A-5522/2019 vom 18. August 2020 E. 3.4.3). Die ESTV hat die Ziff. 3 des Dispositivs der angefochtenen Verfügung entsprechend zu ergänzen.</w:t>
      </w:r>
    </w:p>
    <w:p>
      <w:r>
        <w:rPr>
          <w:b/>
        </w:rPr>
        <w:t>E. 5</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6</w:t>
      </w:r>
    </w:p>
    <w:p>
      <w:r>
        <w:t>Zur Wahrung der Interessen der Verfahrensbeteiligten genügt vorliegend eine praxisgemässe Anonymisierung, die Rückschlüsse auf die Beschwerdeführerin und die der DGFP zu übermittelnden konkreten Informationen nicht ermöglicht. Das Urteil ist dabei, wie dies für steuer- und amtshilferechtliche Fälle vorgesehen ist, auch den akkreditierten Journalisten nur in anonymisierter Form zuzustellen. Dem Anonymisierungsantrag der Beschwerdeführerin wird somit bereits praxisgemäss Rechnung getragen.</w:t>
      </w:r>
    </w:p>
    <w:p>
      <w:r>
        <w:rPr>
          <w:b/>
        </w:rPr>
        <w:t>E. 7</w:t>
      </w:r>
    </w:p>
    <w:p>
      <w:r>
        <w:t>Dieser Entscheid auf dem Gebiet der internationalen Amtshilfe in Steuer-sachen kann gemäss Art. 83 Bst. h des Bundesgesetzes vom 17. Juni 2005 über das Bundesgericht (Bundesgerichtsgesetz,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