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A-488/2020 vom 9. April 2020</w:t>
      </w:r>
    </w:p>
    <w:p>
      <w:r>
        <w:t>Bundesverwaltungsgericht, 2020-04-09, DE</w:t>
      </w:r>
    </w:p>
    <w:p>
      <w:r>
        <w:rPr>
          <w:b/>
        </w:rPr>
        <w:t xml:space="preserve">Quelle: </w:t>
      </w:r>
      <w:r>
        <w:t>https://mcp.opencaselaw.ch/entscheid/bvger_A-488_2020</w:t>
      </w:r>
    </w:p>
    <w:p>
      <w:r>
        <w:t>FR: TAF A-488/2020 du 9 avril 2020</w:t>
      </w:r>
    </w:p>
    <w:p>
      <w:r>
        <w:t>IT: TAF A-488/2020 del 9 aprile 2020</w:t>
      </w:r>
    </w:p>
    <w:p>
      <w:pPr>
        <w:pStyle w:val="Heading2"/>
      </w:pPr>
      <w:r>
        <w:t>Regeste</w:t>
      </w:r>
    </w:p>
    <w:p>
      <w:r>
        <w:t>Zwangsanschluss an die Auffangeinrichtung</w:t>
      </w:r>
    </w:p>
    <w:p>
      <w:pPr>
        <w:pStyle w:val="Heading2"/>
      </w:pPr>
      <w:r>
        <w:t>Erwägungen</w:t>
      </w:r>
    </w:p>
    <w:p>
      <w:r>
        <w:rPr>
          <w:b/>
        </w:rPr>
        <w:t>E. 1</w:t>
      </w:r>
    </w:p>
    <w:p>
      <w:r>
        <w:t>Die Beschwerde wird abgewiesen, soweit sie nicht zufolge Wiedererwägung gegenstandslos geworden ist.</w:t>
      </w:r>
    </w:p>
    <w:p>
      <w:r>
        <w:rPr>
          <w:b/>
        </w:rPr>
        <w:t>E. 2</w:t>
      </w:r>
    </w:p>
    <w:p>
      <w:r>
        <w:t>Die Verfahrenskosten von Fr. 500.- werden der Beschwerdeführerin auferlegt. Dieser Betrag wird dem Kostenvorschuss entnommen. Der Restbetrag von Fr. 300.- wird der Beschwerdeführerin nach Eintritt der Rechtskraft des vorliegenden Entscheides zurückerstattet.</w:t>
      </w:r>
    </w:p>
    <w:p>
      <w:r>
        <w:rPr>
          <w:b/>
        </w:rPr>
        <w:t>E. 3</w:t>
      </w:r>
    </w:p>
    <w:p>
      <w:r>
        <w:t>Es werden keine Parteientschädigungen zugesprochen.</w:t>
      </w:r>
    </w:p>
    <w:p>
      <w:r>
        <w:rPr>
          <w:b/>
        </w:rPr>
        <w:t>E. 4</w:t>
      </w:r>
    </w:p>
    <w:p>
      <w:r>
        <w:t>Dieses Urteil geht an: - die Beschwerdeführerin (Gerichtsurkunde); - die Vorinstanz (Ref-Nr. [...]; Gerichtsurkunde); - das Bundesamt für Sozialversicherungen (Gerichtsurkunde); - die Oberaufsichtskommission BVG (Gerichtsurkunde). Für die Rechtsmittelbelehrung wird auf die nächste Seite verwiesen. Die vorsitzende Richterin: Die Gerichtsschreiberin: Marianne Ryter Tanja Petrik-Haltiner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