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A-4755/2008 vom 10. März 2009</w:t>
      </w:r>
    </w:p>
    <w:p>
      <w:r>
        <w:t>Bundesverwaltungsgericht, 2009-03-10, FR</w:t>
      </w:r>
    </w:p>
    <w:p>
      <w:r>
        <w:rPr>
          <w:b/>
        </w:rPr>
        <w:t xml:space="preserve">Quelle: </w:t>
      </w:r>
      <w:r>
        <w:t>https://mcp.opencaselaw.ch/entscheid/bvger_A-4755_2008</w:t>
      </w:r>
    </w:p>
    <w:p>
      <w:r>
        <w:t>FR: TAF A-4755/2008 du 10 mars 2009</w:t>
      </w:r>
    </w:p>
    <w:p>
      <w:r>
        <w:t>IT: TAF A-4755/2008 del 10 marzo 2009</w:t>
      </w:r>
    </w:p>
    <w:p>
      <w:pPr>
        <w:pStyle w:val="Heading2"/>
      </w:pPr>
      <w:r>
        <w:t>Regeste</w:t>
      </w:r>
    </w:p>
    <w:p>
      <w:r>
        <w:t>Redevances de réception radio et télévision</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L'OFCOM est une unité de l'administration fédérale centrale (cf. annexe de l'ordonnance sur l'organisation du gouvernement et de l'administration du 25 novembre 1998 [OLOGA, RS 172.010.1] par renvoi de son article 6 al. 4). L'acte attaqué satisfait aux conditions prévalant à la reconnaissance d'une décision au sens de l'art 5 PA et ne rentre pas dans le champ d'exclusion de l'art. 32 LTAF. Cela étant le Tribunal administratif fédéral (TAF) est compétent pour connaître du litige. La procédure est régie par la PA, pour autant que la LTAF n'en dispose pas autrement (art. 37 LTAF). Quant aux autres conditions de recevabilité du recours (art. 48 et suivants PA), elles sont remplies.</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Par ailleurs, aux termes de l'art. 8 du code civil suisse du 10 décembre 1907 (CC, RS 210), applicable par analogie en droit public, chaque partie doit, si la loi ne prescrit le contraire, prouver les faits qu'elle allègue pour en déduire son droit (ATF 130 III 478 consid. 3.3).</w:t>
      </w:r>
    </w:p>
    <w:p>
      <w:r>
        <w:rPr>
          <w:b/>
        </w:rPr>
        <w:t>E. 3.1</w:t>
      </w:r>
    </w:p>
    <w:p>
      <w:r>
        <w:t>Dans un premier temps, il sied de déterminer quelle réglementation sur la radio et la télévision s'applique in casu.</w:t>
      </w:r>
    </w:p>
    <w:p>
      <w:r>
        <w:rPr>
          <w:b/>
        </w:rPr>
        <w:t>E. 3.2</w:t>
      </w:r>
    </w:p>
    <w:p>
      <w:r>
        <w:t>Le 1er avril 2007, sont entrées en vigueur la nouvelle loi fédérale du 24 mars 2006 sur la radio et la télévision (LRTV, RS 784.40), abrogeant celle du 21 juin 1991 (RO 1992 601, aLRTV ci-après), ainsi que la nouvelle ordonnance sur la radio et la télévision du 9 mars 2007 (ORTV, RS 784.401) remplaçant, quant à elle, l'ordonnance du 6 octobre 1997 (RO 1997 2903, aORTV ci-après). En règle générale, s'appliquent aux faits dont les conséquences juridiques sont en cause, les normes en vigueur au moment où ces faits se produisent. Le nouveau droit ne s'applique pas aux faits antérieurs à sa mise en vigueur, la rétroactivité n'étant admise qu'exceptionnellement (arrêt du Tribunal administratif fédéral A-4344/2007 du 11 novembre 2008 consid. 2 et la référence citée).</w:t>
      </w:r>
    </w:p>
    <w:p>
      <w:r>
        <w:rPr>
          <w:b/>
        </w:rPr>
        <w:t>E. 3.3</w:t>
      </w:r>
    </w:p>
    <w:p>
      <w:r>
        <w:t>En l'espèce, s'agissant de l'obligation de s'acquitter des redevances pour la période du 1er juillet 2003 au 31 mars 2007, il n'y a pas lieu de s'écarter de la règle générale, de sorte que le litige doit s'apprécier à la lumière de la loi et de l'ordonnance en vigueur jusqu'au 1er avril 2007. Quant à l'obligation de payer des redevances postérieurement au 31 mars 2007, il convient d'appliquer la nouvelle réglementation. La résolution de cette question n'est de toute façon pas déterminante, en ce sens que le nouveau droit ne fait que reprendre le système mis en place par les anciennes aLRTV et aORTV en cette matière (cf. Message du Conseil fédéral relatif à la révision totale de la loi fédérale sur la radio et la télévision du 18 décembre 2002, FF 2003 1491 et 1567).</w:t>
      </w:r>
    </w:p>
    <w:p>
      <w:r>
        <w:rPr>
          <w:b/>
        </w:rPr>
        <w:t>E. 4</w:t>
      </w:r>
    </w:p>
    <w:p>
      <w:r>
        <w:t>Cela étant, le litige porte sur la question de savoir si la recourante doit s'acquitter des redevances pour la réception de programmes de radio et de télévision à compter du 1er avril 2003 jusqu'au respectivement 30 septembre 2007 et 28 février 2007.</w:t>
      </w:r>
    </w:p>
    <w:p>
      <w:r>
        <w:rPr>
          <w:b/>
        </w:rPr>
        <w:t>E. 4.1</w:t>
      </w:r>
    </w:p>
    <w:p>
      <w:r>
        <w:t>Dans la décision incriminée, l'OFCOM a retenu que la recourante était soumise à l'obligation de payer les redevances de télévision pour la période du 1er avril 2003 au 28 février 2007, ainsi que celles de radio pour la période du 1er avril 2003 au 30 septembre 2007. Il a relevé en particulier qu'il incombait à la personne soumise à ce régime d'annoncer par écrit à l'organe de perception les modifications des éléments déterminants l'obligation de payer; celle-ci ne disparaissait au plus tôt qu'à la fin du mois où le fait que les récepteurs n'étaient plus exploités ait été annoncé à l'organe de perception; or, le dossier ne contenait aucun courrier de la recourante du mois d'avril 2003, attestant qu'elle aurait cessé l'exploitation de sa radio ou de sa télévision. Dans son courrier du 29 juillet 2008, la recourante a invoqué avoir informé Billag SA, par courrier du mois d'avril 2003, qu'elle ne posséderait à l'avenir ni télévision, ni radio. Elle a précisé que Billag SA ne lui avait pas dit que le courrier devait être envoyé en recommandé. Elle a enfin soutenu qu'elle n'avait reçu aucune facture depuis 2003 et que sa situation financière ne lui permettait pas de payer le montant litigieux. Dans sa prise de position, la première instance a allégué, à l'instar de l'autorité inférieure, que la cessation de l'exploitation des appareils de réception ou tout autre événement pouvant justifier la fin de l'assujettissement à l'obligation de payer les redevances devaient être annoncés par écrit; dite obligation ne prenait fin que le dernier jour du mois où la cessation de l'exploitation des appareils avait été annoncée à l'organe de perception. Elle a ajouté que trois millions de ménages et d'entreprises étaient soumis à cette obligation; il s'agissait donc d'une administration de masse, qui l'obligeait à exiger de l'administré un devoir de collaboration très strict et une communication claire. Elle a également fait valoir que selon l'art. 8 CC, chaque partie devait prouver les faits qu'elle alléguait pour en déduire un droit, si la loi ne prescrivait le contraire; il appartenait dès lors à la recourante d'apporter la preuve de l'envoi du courrier d'avril 2003. Dans la réponse au recours, l'autorité inférieure a en substance maintenu sa position.</w:t>
      </w:r>
    </w:p>
    <w:p>
      <w:r>
        <w:rPr>
          <w:b/>
        </w:rPr>
        <w:t>E. 4.2</w:t>
      </w:r>
    </w:p>
    <w:p>
      <w:r>
        <w:t>D'après l'art. 55 al. 1 aLRTV, celui qui désire recevoir des programmes de radio et de télévision doit l'annoncer auparavant à l'autorité compétente. Il doit s'acquitter d'une redevance de réception (sur la nature de cette redevance cf. ATF 121 II 183 consid. 3, arrêt du Tribunal fédéral 2A.200/2006 du 22 septembre 2006 consid. 2.3; art. 68 al. 1 LRTV). Le Conseil fédéral est chargé de fixer le montant de cette redevance (art. 55 al. 2 aLRTV lequel constitue une base légale suffisante [cf. ATF 121 II 181 déjà cité consid. 3 in fine], art. 70 al. 1 LRTV), ce qu'il a fait à l'art. 44 aORTV (59 ORTV). Il lui incombe en outre de régler les modalités d'application (art. 68 al. 6 LRTV). Au surplus, il est autorisé à déléguer la perception des redevances de réception à une organisation indépendante (art. 55 al. 3 aLRTV, art. 69 al. 1 LRTV). Billag SA a été officiellement désignée "Organe suisse d'encaissement des redevances de réception des programmes de radio et de télévision" (cf. art. 48 aORTV, art. 65 al. 1 ORTV). Selon l'art. 41 al. 1 aORTV (art. 68 al. 3 LRTV), quiconque exploite ou prépare en vue de les exploiter des récepteurs de programmes de radio ou de télévision doit en informer l'organe d'encaissement, soit en l'occurrence Billag SA. Aux termes de l'art. 41 al. 2 aORTV (dans sa nouvelle teneur, en vigueur depuis le 1er août 2001 [RO 2001 1680]; art. 68 al. 3, 2ème phrase LRTV, art. 60 al. 1 ORTV), les modifications des éléments déterminant l'obligation de déclarer doivent être annoncées par écrit (l'ancien texte prévoyait déjà que les modifications des éléments déterminant l'obligation de déclarer devaient être annoncées [RO 1997 2903]). L'art. 44 al. 2 aORTV prévoit quant à lui que l'obligation de verser la redevance commence le premier jour du mois qui suit la préparation ou la mise en service du récepteur (art. 68 al. 4 LRTV, art. 61 al. 1 ORTV) et se termine à la fin du mois au cours duquel la cessation de l'exploitation a été communiquée (art. 68 al. 5 LRTV). Il résulte ainsi du texte de cette disposition qu'une exonération rétroactive des redevances est exclue. Le système, tel qu'il a été conçu par le législateur, met donc à la charge de l'administré l'obligation de s'annoncer - par écrit - lorsqu'il exploite des appareils de réception de radio et de télévision ainsi que lorsqu'il cesse cette exploitation ou lorsque se produit tout autre événement pouvant justifier la fin de l'assujettissement (cf. arrêt du Tribunal fédéral 2A.83/2005 du 16 février 2005 consid. 2.4). Du moment que la perception des redevances de radio et de télévision fait partie de l'administration de masse, on ne peut reprocher aux instances précédentes d'appliquer strictement le principe de collaboration des assujettis et d'exiger de leur part une communication claire portant sur les éléments permettant de déterminer le moment à partir duquel l'obligation de s'acquitter des redevances prend fin (cf. arrêt du Tribunal fédéral 2A.621/2004 du 3 novembre 2004). Il est possible au Tribunal administratif fédéral d'examiner la légalité et la constitutionnalité d'une ordonnance du Conseil fédéral et d'écarter l'application d'une disposition de cette ordonnance dans un cas concret, lorsqu'elle se révèle illégale ou inconstitutionnelle (cf. arrêts du Tribunal fédéral 2A.393/2002 du 23 juin 2003 consid. 1.5 et 2A.283/2000 du 5 janvier 2001 consid. 3a). Cela étant, le Tribunal fédéral a reconnu, dans un arrêt de principe qui a été confirmé à plusieurs reprises (cf. arrêt du Tribunal fédéral 2A.83/2005 du 16 février 2005 consid. 2.4 à 2.6, confirmé par les arrêts du Tribunal fédéral 2A.644/2005 du 12 décembre 2005 consid. 2 et 2A.256/2006 du 31 août 2006 consid. 4) que la réglementation de l'aORTV, excluant tout effet rétroactif à l'annonce d'une situation justifiant la fin de l'obligation de verser les redevances, ne lésait aucun droit constitutionnel. Il n'y a donc pas lieu de s'écarter de cette jurisprudence (cf. arrêt du Tribunal administratif fédéral A-2259/2006 du 1er mars 2007 consid. 3.2 et 3.3). Il découle de ces principes que, faute de procéder à la communication, toutes les personnes payant la redevance restent soumises à l'obligation de s'en acquitter.</w:t>
      </w:r>
    </w:p>
    <w:p>
      <w:r>
        <w:rPr>
          <w:b/>
        </w:rPr>
        <w:t>E. 4.3</w:t>
      </w:r>
    </w:p>
    <w:p>
      <w:r>
        <w:t>En l'occurrence, le Tribunal de céans ne saurait s'écarter de la position retenue par l'autorité inférieure et Billag SA. En effet, la recourante a informé Billag SA qu'elle était en possession d'une radio depuis le 31 mai 2002 dans son appartement à Genève. Il ressort également du dossier que la recourante était déjà annoncée à ce moment-là pour les redevances de réception de programmes de télévision. La recourante s'est dès lors acquittée du paiement des redevances concernées auprès de l'organe d'encaissement. Elle a cependant cessé tout paiement dès le 1er avril 2003, motif pris qu'elle n'avait plus reçu de factures depuis cette période. En outre, elle a allégué avoir informé Billag SA par écrit qu'elle ne possédait plus de récepteur, comme le prévoit du reste la législation applicable en cette matière (cf. supra consid. 3.2). Or, Billag SA a contesté avoir reçu un tel courrier de la recourante. Le dossier n'en contient d'ailleurs aucun. Dans la mesure où il appartenait à la recourante de prouver l'envoi de son courrier du mois d'avril 2003 (cf. supra consid. 2) et où elle n'est pas parvenue à le faire, il ne paraît pas que l'annonce de la cessation de l'exploitation de ses appareils ait bel et bien eu lieu. Dans l'appréciation des preuves, le Tribunal de céans ne peut que retenir que la recourante n'a pas prouvé la cessation de l'exploitation de ses appareils. Il y a lieu de considérer que la réception ultérieure de factures par la recourante n'aurait pas été un élément susceptible de la faire réagir. On ne saurait dès lors retenir que la recourante s'est valablement libérée de son obligation de paiement à compter du 1er mai 2003. Par ailleurs, le fait que la recourante n'ait plus reçu de factures à partir du printemps de l'année 2003 ne constitue pas une circonstance de laquelle il y aurait lieu d'exciper une quelque exonération de l'obligation d'acquitter la redevance. Comme considéré ci-dessus (consid. 4.2), l'assujettissement à la redevance dépend des actes des particuliers qui doivent s'annoncer, respectivement annoncer qu'ils ne remplissent plus les conditions d'assujettissement. On ne voit pas dès lors ce que Billag SA aurait pu entreprendre de plus que ce qu'elle a fait.</w:t>
      </w:r>
    </w:p>
    <w:p>
      <w:r>
        <w:rPr>
          <w:b/>
        </w:rPr>
        <w:t>E. 4.4</w:t>
      </w:r>
    </w:p>
    <w:p>
      <w:r>
        <w:t>L'autorité inférieure a dès lors exigé à bon droit le paiement des redevances de réception de programmes de radio et télévision depuis le 1er avril 2003, autrement dit depuis le moment où la recourante a cessé tout paiement. Elle lui a aussi imposé à juste titre le paiement des redevances de réception de télévision jusqu'au 28 février 2007, date qui correspond à la fin du mois au cours duquel la cessation de l'exploitation de la télévision a été communiquée (cf. pièce 2 du bordereau de la première instance daté du 18 décembre 2008, formulaire signé par la recourante le 16 février 2007). De même, il faut retenir que la recourante était contrainte de s'acquitter du paiement des redevances de réception de radio jusqu'au 30 septembre 2007; elle a en effet annoncé qu'elle ne possédait plus de radio le 2 septembre 2007 (cf. pièce 5 du bordereau de la première instance, décision du 7 février 2008), ce qui n'est au demeurant pas contesté. Le recours doit donc être rejeté.</w:t>
      </w:r>
    </w:p>
    <w:p>
      <w:r>
        <w:rPr>
          <w:b/>
        </w:rPr>
        <w:t>E. 5</w:t>
      </w:r>
    </w:p>
    <w:p>
      <w:r>
        <w:t>La recourante ayant obtenu le bénéfice de l'assistance judiciaire partielle, il ne sera pas perçu de frais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