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A-4574/2012 vom 4. Januar 2013</w:t>
      </w:r>
    </w:p>
    <w:p>
      <w:r>
        <w:t>Bundesverwaltungsgericht, 2013-01-04, FR</w:t>
      </w:r>
    </w:p>
    <w:p>
      <w:r>
        <w:rPr>
          <w:b/>
        </w:rPr>
        <w:t xml:space="preserve">Quelle: </w:t>
      </w:r>
      <w:r>
        <w:t>https://mcp.opencaselaw.ch/entscheid/bvger_A-4574_2012</w:t>
      </w:r>
    </w:p>
    <w:p>
      <w:r>
        <w:t>FR: TAF A-4574/2012 du 4 janvier 2013</w:t>
      </w:r>
    </w:p>
    <w:p>
      <w:r>
        <w:t>IT: TAF A-4574/2012 del 4 gennaio 2013</w:t>
      </w:r>
    </w:p>
    <w:p>
      <w:pPr>
        <w:pStyle w:val="Heading2"/>
      </w:pPr>
      <w:r>
        <w:t>Regeste</w:t>
      </w:r>
    </w:p>
    <w:p>
      <w:r>
        <w:t>Redevances de réception radio et télévision</w:t>
      </w:r>
    </w:p>
    <w:p>
      <w:pPr>
        <w:pStyle w:val="Heading2"/>
      </w:pPr>
      <w:r>
        <w:t>Erwägungen</w:t>
      </w:r>
    </w:p>
    <w:p>
      <w:r>
        <w:rPr>
          <w:b/>
        </w:rPr>
        <w:t>E. 1.1</w:t>
      </w:r>
    </w:p>
    <w:p>
      <w:r>
        <w:t>La procédure de recours devant le Tribunal administratif fédéral (ci après :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L'OFCOM, qui traite des recours interjetés en première instance contre les décisions de Billag (art. 69 al. 5 de la loi fédérale du 24 mars 2006 sur la radio et la télévision [LRTV, RS 784.40]), est en outre une unité de l'administration fédérale centrale (cf. annexe I/VII de l'ordonnance du 25 novembre 1998 sur l'organisation du gouvernement et de l'administration [OLOGA, RS 172.010.1], par renvoi de son art. 8 al. 1 let. a). Il constitue dès lors une autorité précédente au sens de l'art. 33 let. d LTAF.</w:t>
      </w:r>
    </w:p>
    <w:p>
      <w:r>
        <w:rPr>
          <w:b/>
        </w:rPr>
        <w:t>E. 1.3</w:t>
      </w:r>
    </w:p>
    <w:p>
      <w:r>
        <w:t>Le recourant a qualité pour recourir (art. 48 al. 1 PA). Présenté dans le délai (art. 50 al. 1 PA) et les formes (art. 52 al. 1 PA) prescrits par la loi, le recours est recevable. Il convient donc d'entrer en matière.</w:t>
      </w:r>
    </w:p>
    <w:p>
      <w:r>
        <w:rPr>
          <w:b/>
        </w:rPr>
        <w:t>E. 2</w:t>
      </w:r>
    </w:p>
    <w:p>
      <w:r>
        <w:t>Dans le cas présent, le recourant n'a pas mis en doute la nécessité et la légitimité de percevoir une redevance radio et télévision pour financer le service public de radio-télédiffusion. Il ne conteste pas davantage devoir, sur le principe, s'acquitter de la redevance télévision depuis le 1er janvier 2007, s'étant abstenu d'informer l'organe de perception de sa nouvelle adresse. Il estime, en revanche, que l'autorité inférieure aurait dû le mettre au bénéfice d'une exonération, dès lors qu'il dépend entièrement de l'aide sociale. Il convient ainsi de déterminer si le recourant est, à dire de droit, tenu de payer la redevance, compte tenu de ses moyens financiers limités.</w:t>
      </w:r>
    </w:p>
    <w:p>
      <w:r>
        <w:rPr>
          <w:b/>
        </w:rPr>
        <w:t>E. 3.1</w:t>
      </w:r>
    </w:p>
    <w:p>
      <w:r>
        <w:t>Conformément à l'art. 68 al. 1 1er segment et al. 6 LRTV, quiconque met en place ou exploite un appareil destiné à la réception de programmes de radio et de télévision (récepteur) doit payer une redevance de réception (al. 1 1er segment). Le Conseil fédéral règle les modalités ; il peut exempter certaines catégories de personnes de l'obligation de payer la redevance et d'annoncer (al. 6). En outre, aux termes de l'art. 64 al. 1 ORTV, sur demande écrite, l'organe de perception de la redevance exonère de l'obligation de payer la redevance les personnes ayant droit aux prestations annuelles complémentaires à l'AVS ou à l'AI conformément à l'art. 3 al. 1 let. a de la loi fédérale du 6 octobre 2006 sur les prestations complémentaires à l'AVS et à l'AI (LPC, RS 831.30), pour autant qu'elles fournissent une décision ayant force de chose jugée concernant leur droit à ces prestations complémentaires.</w:t>
      </w:r>
    </w:p>
    <w:p>
      <w:r>
        <w:rPr>
          <w:b/>
        </w:rPr>
        <w:t>E. 3.2</w:t>
      </w:r>
    </w:p>
    <w:p>
      <w:r>
        <w:t>Selon la jurisprudence du Tribunal fédéral, la solution retenue par le Conseil fédéral a été de réserver l'exonération - considérée comme une mesure de politique sociale - à un groupe déterminé, soit les rentiers bénéficiant des prestations complémentaires AVS ou AI, c'est-à-dire les personnes dont les rentes ne suffisent pas à satisfaire les besoins vitaux minimums. Avec ce système, une personne qui ne dispose que d'un revenu modeste mais qui, pour quelque raison que ce soit, ne perçoit pas de prestations complémentaires et ne fait donc pas partie dudit groupe social, ne peut bénéficier de l'exemption (cf. pour les détails : arrêt du Tribunal fédéral 2A.393/2002 du 23 juin 2003 consid. 2.5). Comme il est admis par une jurisprudence abondante et constante (cf. par exemple arrêt du Tribunal administratif fédéral A-6024/2010 du 22 mars 2011 consid. 4.2 et les réf. cit.), la solution arrêtée par le Conseil fédéral a l'avantage de la simplicité, ce qui constitue une exigence pratiquement indispensable pour un système d'exonération à grande échelle et dont la mise en oeuvre incombe à un organe tiers chargé de l'encaissement. Ainsi, l'organe de perception peut se prononcer sur une demande d'exonération sans devoir procéder lui-même à des calculs dispendieux ou entreprendre des mesures d'instruction compliquées sur la situation financière des personnes concernées, ce que, pratiquement, il ne serait pas à même de faire. Il y a lieu ensuite de relever que si l'on se fondait uniquement sur un critère financier, c'est-à-dire si l'exonération devait être accordée à toute personne disposant d'un faible revenu, le seul critère de décision qui, pratiquement, pourrait entrer en ligne de compte serait la taxation fiscale, comme c'est le cas pour les subventions accordées pour le paiement des primes de l'assurance-maladie. Or, la surcharge de travail administratif engendrée par cette façon de procéder, si elle est justifiée s'agissant du paiement des primes d'assurance-maladie, qui sont non seulement élevées mais également obligatoires pour tous, apparaît totalement disproportionnée vu le montant relativement bas de la redevance de radio et de télévision en jeu. Le fait de choisir un système d'exonération fondé sur la perception de prestations complémentaires AVS ou AI repose donc sur des motifs objectifs et, partant, admissibles (cf. arrêt du Tribunal fédéral 2A.393/2002 précité, consid. 2.5).</w:t>
      </w:r>
    </w:p>
    <w:p>
      <w:r>
        <w:rPr>
          <w:b/>
        </w:rPr>
        <w:t>E. 3.3</w:t>
      </w:r>
    </w:p>
    <w:p>
      <w:r>
        <w:t>En l'occurrence, le recourant, qui ne prétend pas avoir droit à des prestations complémentaires, n'en perçoit pas. Partant, c'est à raison que l'autorité inférieure a retenu qu'il est tenu de s'acquitter de la redevance. Peu importe à cet égard, au titre de la loi, qu'il émarge entièrement à l'aide sociale. Il faut en revanche rappeler que le système social suisse comporte des correctifs au refus de cette exonération, qui permettent de tenir compte des circonstances particulières propres à la situation du recourant. Celui ci peut ainsi s'adresser à l'autorité compétente de son canton de résidence pour demander l'examen de sa situation financière et obtenir, le cas échéant, des prestations d'assistance ou de l'aide sociale afin de l'aider à s'acquitter de la redevance.</w:t>
      </w:r>
    </w:p>
    <w:p>
      <w:r>
        <w:rPr>
          <w:b/>
        </w:rPr>
        <w:t>E. 4</w:t>
      </w:r>
    </w:p>
    <w:p>
      <w:r>
        <w:t>De l'ensemble des considérations qui précèdent, il suit que, mal fondé, le recours doit être rejeté.</w:t>
      </w:r>
    </w:p>
    <w:p>
      <w:r>
        <w:rPr>
          <w:b/>
        </w:rPr>
        <w:t>E. 5.1</w:t>
      </w:r>
    </w:p>
    <w:p>
      <w:r>
        <w:t>Conformément à l'art. 63 al. 1 PA, les frais de procédure sont mis à la charge de la partie qui succombe. Le recourant a toutefois sollicité le bénéfice de l'assistance judiciaire et, éventuellement, la nomination d'un avocat (art. 65 PA). Ses conclusions étant apparues d'emblée vouées à l'échec et la sauvegarde de ses droits ne nécessitant pas l'aide d'un mandataire professionnel, sa demande d'assistance judiciaire doit être rejetée. Il sied toutefois de fixer les frais de procédure en tenant compte de sa situation financière précaire (cf. art. 63 al. 1 dernière phrase PA et art. 6 let. b du règlement du 21 février 2008 concernant les frais, dépens et indemnités fixés par le Tribunal administratif fédéral [FITAF, RS 173.320.2] ; arrêt du Tribunal administratif fédéral A 1661/2012 du 14 août 2012 consid. 5.4). Ils lui seront entièrement remis en l'espèce.</w:t>
      </w:r>
    </w:p>
    <w:p>
      <w:r>
        <w:rPr>
          <w:b/>
        </w:rPr>
        <w:t>E. 5.2</w:t>
      </w:r>
    </w:p>
    <w:p>
      <w:r>
        <w:t>Enfin, en tant qu'il n'obtient pas gain de cause, le recourant n'a pas droit à des dépens (art. 7 al. 1 FITAF a contrario). L'autorité inférieure et l'autorité de première instance n'y ont elles-mêmes pas droit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