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A-4143/2018 vom 28. Mai 2019</w:t>
      </w:r>
    </w:p>
    <w:p>
      <w:r>
        <w:t>Bundesverwaltungsgericht, 2019-05-28, DE</w:t>
      </w:r>
    </w:p>
    <w:p>
      <w:r>
        <w:rPr>
          <w:b/>
        </w:rPr>
        <w:t xml:space="preserve">Quelle: </w:t>
      </w:r>
      <w:r>
        <w:t>https://mcp.opencaselaw.ch/entscheid/bvger_A-4143_2018</w:t>
      </w:r>
    </w:p>
    <w:p>
      <w:r>
        <w:t>FR: TAF A-4143/2018 du 28 mai 2019</w:t>
      </w:r>
    </w:p>
    <w:p>
      <w:r>
        <w:t>IT: TAF A-4143/2018 del 28 maggio 2019</w:t>
      </w:r>
    </w:p>
    <w:p>
      <w:pPr>
        <w:pStyle w:val="Heading2"/>
      </w:pPr>
      <w:r>
        <w:t>Regeste</w:t>
      </w:r>
    </w:p>
    <w:p>
      <w:r>
        <w:t>Amtshilfe</w:t>
      </w:r>
    </w:p>
    <w:p>
      <w:pPr>
        <w:pStyle w:val="Heading2"/>
      </w:pPr>
      <w:r>
        <w:t>Erwägungen</w:t>
      </w:r>
    </w:p>
    <w:p>
      <w:r>
        <w:rPr>
          <w:b/>
        </w:rPr>
        <w:t>E. 1.1</w:t>
      </w:r>
    </w:p>
    <w:p>
      <w:r>
        <w:t>Die Verfahren A-4143/2018 und A-4144/2018 betreffen zwar dasselbe Amtshilfeersuchen. Die ESTV hat jedoch gänzlich unterschiedliche Schlussverfügungen erlassen, indem sie in der Schlussverfügung an die (vorliegende) Beschwerdeführerin einzig die diese betreffenden Punkte behandelt hat und ihr gegenüber keine weiteren Informationen betreffend die Beschwerdeführenden im Verfahren A-4144/2018 offengelegt hat. Auch die - zwar durch den gleichen Rechtsanwalt - verfassten Rechtsschriften stimmen weder in Begehren noch in Begründung überein. Es bestehen denn auch möglicherweise Geheimhaltungsinteressen der Beschwerdeführenden im Verfahren A-4144/2018 gegenüber der vorliegenden Beschwerdeführerin. Vor diesem Hintergrund rechtfertigt es sich nicht, die beiden Verfahren zu vereinigen (vgl. e contrario: Urteile des BVGer A-5652/2017, A-5659/2017 vom 19. Juli 2018 E. 1.1 und A-197/2018, A-200/2018 vom 2. Mai 2018 E. 1.1 sowie A-4016/2017, A-4022/2017 vom 8. März 2018 E. 1.2, je mit Hinweisen).</w:t>
      </w:r>
    </w:p>
    <w:p>
      <w:r>
        <w:rPr>
          <w:b/>
        </w:rPr>
        <w:t>E. 1.2</w:t>
      </w:r>
    </w:p>
    <w:p>
      <w:r>
        <w:t>Dem vorliegenden Verfahren liegt das Amtshilfeersuchen der DGFP gestützt auf Art. 28 DBA CH-FR zugrunde, welches am (...) eingereicht wurde. Der Vollzug der Amtshilfe wird durch das StAhiG geregelt (Art. 1 Abs. 1 Bst. a StAhiG). Demnach gelten im Beschwerdeverfahren die Bestimmungen über die Bundesrechtspflege, soweit das StAhiG nichts anderes bestimmt (Art. 19 Abs. 5 StAhiG). 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Die Beschwerdeführerin hat am vorinstanzlichen Verfahren teilgenommen und ist mit Blick auf die sie betreffenden, nach der angefochtenen Schlussverfügung an die DGFP zu übermittelnden Informationen materiell beschwert. Sie ist damit und als Adressatin der angefochtenen Verfügung zur Beschwerdeführung berechtigt (vgl. Art. 19 Abs. 2 StAhiG i.V.m. Art. 48 Abs. 1 VwVG). Auf die form- und fristgerecht (vgl. Art. 50 Abs. 1 und Art. 52 Abs. 1 VwVG, je in Verbindung mit Art. 19 Abs. 5 StAhiG) eingereichte Beschwerde ist somit grundsätzlich - mit Ausnahme von Erwägung 1.4 - einzutreten.</w:t>
      </w:r>
    </w:p>
    <w:p>
      <w:r>
        <w:rPr>
          <w:b/>
        </w:rPr>
        <w:t>E. 1.4.1</w:t>
      </w:r>
    </w:p>
    <w:p>
      <w:r>
        <w:t>Die Beschwerdeführerin stellt u.a. das Begehren, es sei festzustellen, dass der in Frage stehende Informationsaustausch gegen die Prinzipien des StAhiG verstosse und insoweit unzulässig sei.</w:t>
      </w:r>
    </w:p>
    <w:p>
      <w:r>
        <w:rPr>
          <w:b/>
        </w:rPr>
        <w:t>E. 1.4.2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Beschwerdeführerin hierfür ein schutzwürdiges Interesse nachweist (Art. 25 Abs. 2 VwVG). Dabei gilt es zu beachten, dass der Anspruch auf Erlass einer Feststellungsverfügung subsidiär gegenüber Leistungs- oder Gestaltungsverfügungen ist (statt vieler: BGE 137 II 199 E. 6.5; BVGE 2010/12 E. 2.3; Urteil des BVGer A-1488/2018 vom 18. Mai 2018 E. 1.3, mit weiteren Hinweisen).</w:t>
      </w:r>
    </w:p>
    <w:p>
      <w:r>
        <w:rPr>
          <w:b/>
        </w:rPr>
        <w:t>E. 1.4.3</w:t>
      </w:r>
    </w:p>
    <w:p>
      <w:r>
        <w:t>Vorliegend hat die Beschwerdeführerin bereits den Antrag auf Aufhebung der Schlussverfügungen vom 15. Juni 2018 gestellt; u.a. mit der Begründung das StAhiG lasse nur die Übermittlung von Informationen über die betroffene Person und nicht solche über nicht involvierte Drittpersonen zu. Das Feststellungsbegehren geht im rechtsgestaltenden Aufhebungsbegehren der Beschwerdeführerin auf und hat damit keine selbständige Bedeutung. Der Beschwerdeführerin fehlt insofern ein schutzwürdiges Interesse an der Behandlung ihres Feststellungsbegehrens, weshalb auf Letzteres nicht einzutreten ist.</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w:t>
      </w:r>
    </w:p>
    <w:p>
      <w:r>
        <w:t>Gemäss Art. 28 DBA CH-FR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zu hier nicht relevanten Einschränkungen dieser Amtshilfeverpflichtung vgl. Art. 28 Abs. 3 und 5 DBA CH-FR). Der Informationsaustausch ist durch Art. 1 DBA CH-FR (persönlicher Anwendungsbereich) und Art. 2 DBA CH-FR (sachlicher Anwendungsbereich) nicht eingeschränkt (Art. 28 Abs. 1 Satz 2 DBA CH-FR).</w:t>
      </w:r>
    </w:p>
    <w:p>
      <w:r>
        <w:rPr>
          <w:b/>
        </w:rPr>
        <w:t>E. 2.1.1</w:t>
      </w:r>
    </w:p>
    <w:p>
      <w:r>
        <w:t>Vorliegend ist weiter Ziff. XI des Zusatzprotokolls, welches integrierender Bestandteil des DBA CH-FR ist, relevant. Ziff. XI Abs. 3 des Zusatzprotokolls zum DBA CH-FR führt die Informationen auf, welche die Steuerbehörden des ersuchenden Staates bei der Stellung eines Amtshilfeersuchens zu liefern haben. Diese Anforderungen gehen den ähnlichen Bestimmungen in Art. 6 Abs. 2 StAhiG vor (so auch Art. 1 Abs. 2 StAhiG; Urteil des BVGer A-1488/2018 vom 30. Juli 2018 E. 2.7).</w:t>
      </w:r>
    </w:p>
    <w:p>
      <w:r>
        <w:rPr>
          <w:b/>
        </w:rPr>
        <w:t>E. 2.1.2</w:t>
      </w:r>
    </w:p>
    <w:p>
      <w:r>
        <w:t>Als zur Anwendung oder Durchsetzung des innerstaatlichen Rechts «voraussichtlich erheblich» gelten Informationen, die für den ersuchenden Staat notwendig sind, damit eine in diesem Staat steuerpflichtige Person korrekt besteuert werden kann (vgl. BGE 143 II 185 E. 3.3.1 und BGE 141 II 436 E. 4.4.3; Urteile des BVGer A-2830/2018 vom 17. September 2018 E. 2.1.1 und A-272/2017 vom 5. Dezember 2017 E. 2.2, je mit weiteren Hinweisen).</w:t>
      </w:r>
    </w:p>
    <w:p>
      <w:r>
        <w:rPr>
          <w:b/>
        </w:rPr>
        <w:t>E. 2.1.3</w:t>
      </w:r>
    </w:p>
    <w:p>
      <w:r>
        <w:t>Gemäss Ziff. XI Abs. 2 des Zusatzprotokolls zum DBA CH-FR soll der Verweis auf «voraussichtlich erhebliche» Informationen in Art. 28 Abs. 1 DBA CH-FR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In Ziff. XI Abs. 4 des Zusatzprotokolls zum DBA CH-FR wird bestimmt, dass die erforderlichen Informationen gemäss Ziff. XI Abs. 3 des Zusatzprotokolls zum DBA CH-FR (bereits: E. 2.1.1) so auszulegen seien, dass sie einen wirksamen Informationsaustausch nicht behindern.</w:t>
      </w:r>
    </w:p>
    <w:p>
      <w:r>
        <w:rPr>
          <w:b/>
        </w:rPr>
        <w:t>E. 2.1.4</w:t>
      </w:r>
    </w:p>
    <w:p>
      <w:r>
        <w:t>Das Bundesverwaltungsgericht hat entschieden, dass keine «fishing expedition» vorliegt,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(Urteile des BVGer A-7622/2016 vom 23. Mai 2017 E. 2.5 und A-1230/2016 vom 10. November 2016 E. 4.2.1).</w:t>
      </w:r>
    </w:p>
    <w:p>
      <w:r>
        <w:rPr>
          <w:b/>
        </w:rPr>
        <w:t>E. 2.1.5</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[E. 2.2]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mit weiteren Hinweisen).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den ersuchenden Staat letzten Endes als nicht erheblich herausstellen (vgl. BGE 142 II 161 E. 2.1.1). Ob eine Information tatsächlich erheblich ist, kann in der Regel nur der ersuchende Staat abschliessend feststellen (BGE 142 II 161 E. 2.1.1 f.;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A-200/2018 vom 2. Mai 2018 E. 2.3, je mit weiteren Hinweisen). Vor diesem Hintergrund darf der ersuchte Staat Auskünfte - mit der Begründung, die verlangten Informationen seien nicht «voraussichtlich erheblich» im Sinne von Art. 28 Abs. 1 Satz 1 DBA CH-FR - nur verweigern, wenn ein Zusammenhang zwischen den verlangten Angaben und der im ersuchenden Staat durchgeführten Untersuchung wenig wahrscheinlich bzw. unwahrscheinlich erscheint (E. 2.1.3; vgl. Ziff. XI Abs. 2 des Zusatzprotokolls zum DBA CH-FR; BGE 143 II 185 E. 3.3.2 und BGE 141 II 436 E. 4.4.3; vgl. Urteile des BVGer A-4218/2017 vom 28. Mai 2018 E. 2.3.1 und A-4353/2016 vom 27. Februar 2017 E. 2.2.2; vgl. auch die vereinzelt uneinheitliche - [v.a.] französischsprachige - Rechtsprechung des Bundesgerichts, welche verlangt, dass ein Zusammenhang zwischen den verlangten Angaben und der Untersuchung mit Sicherheit [«avec certitude»] nicht besteht: BGE 144 II 29 E. 4.2.2 und BGE 142 II 161 E. 2.1.1; vgl. dazu Urteil des BVGer A-2830/2018 vom 17. September 2018 E. 2.1.3, mit weiterem Hinweis). In letzterem Sinne ist auch Art. 17 Abs. 2 StAhiG zu verstehen, wonach Informationen, welche voraussichtlich nicht erheblich sind, nicht übermittelt werden dürfen und von der ESTV auszusondern oder unkenntlich zu machen sind (vgl. statt vieler: Urteil des BVGer A-2830/2018 vom 17. September 2018 E. 2.1.3, mit weiterem Hinweis).</w:t>
      </w:r>
    </w:p>
    <w:p>
      <w:r>
        <w:rPr>
          <w:b/>
        </w:rPr>
        <w:t>E. 2.1.6</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BGE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Urteile des BVGer A-381/2018 vom 21. November 2018 E. 4.2 und A-7622/2016 vom 23. Mai 2017 E. 2.3, mit weiteren Hinweisen). Gleiches gilt für die vom ersuchenden Staat abgegebenen Erklärungen. Werden diese sofort entkräftet, kann der ersuchte Staat ihnen nicht mehr vertrauen (Urteil des BVGer A-3716/2015 vom 16. Februar 2016 E. 3.5).</w:t>
      </w:r>
    </w:p>
    <w:p>
      <w:r>
        <w:rPr>
          <w:b/>
        </w:rPr>
        <w:t>E. 2.3.1</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BGE 143 II 506 E. 5.2.1 in Bezug auf Daten von Bankangestellten; jüngst: Urteil des BGer 2C_615/2018 vom 26. März 2019 E. 3.1; Urteil des BVGer A-4819/2016 vom 4. April 2018 E. 3.4 und 3.5).</w:t>
      </w:r>
    </w:p>
    <w:p>
      <w:r>
        <w:rPr>
          <w:b/>
        </w:rPr>
        <w:t>E. 2.3.2</w:t>
      </w:r>
    </w:p>
    <w:p>
      <w:r>
        <w:t>In seinem Urteil 2C_963/2014 vom 24. September 2015 (teilweise publiziert in: BGE 141 II 436) erklärt das Bundesgericht im Zusammenhang mit einem Ersuchen um internationale Amtshilfe in Steuersachen, die Identität der Inhaber einer Vollmacht (in diesem Fall die Ehefrau und Töchter) an den direkt gehaltenen Bankkonten einer von dem Amtshilfeersuchen betroffenen Person stelle ein wesentliches Element bei der Überprüfung der Geldflüsse dar. Es liege keine Konstellation vor, in der Personen nur zufällig in den Bankunterlagen auftauchen würden. Aus diesem Grund seien diese Informationen voraussichtlich erheblich (E. 6.2 des Urteils, welche nicht in BGE 141 II 436 publiziert wurde). Im Urteil 2C_216/2015 vom 8. November 2015 erachtete das Bundesgericht die Informationen zu Konten einer juristischen Person als voraussichtlich erheblich, weil die steuerpflichtige natürliche Person an der juristischen Person beteiligt gewesen sei und zusammen mit seiner Ehefrau über eine Vollmacht an diesen Konten verfügt habe (E. 4.2 des Urteils).</w:t>
      </w:r>
    </w:p>
    <w:p>
      <w:r>
        <w:rPr>
          <w:b/>
        </w:rPr>
        <w:t>E. 2.4</w:t>
      </w:r>
    </w:p>
    <w:p>
      <w:r>
        <w:t>Gemäss Art. 7 StAhiG ist auf ein Amtshilfeersuchen nicht einzutreten, wenn es zum Zwecke der Beweisausforschung gestellt worden ist (Bst. a), wenn Informationen verlangt werden, die von den Amtshilfebestimmungen des anwendbaren Abkommens nicht erfasst sind (Bst. b), oder wenn es den Grundsatz von Treu und Glauben verletzt (Bst. c).</w:t>
      </w:r>
    </w:p>
    <w:p>
      <w:r>
        <w:rPr>
          <w:b/>
        </w:rPr>
        <w:t>E. 3</w:t>
      </w:r>
    </w:p>
    <w:p>
      <w:r>
        <w:t>Im vorliegenden Verfahren ist einzig zu prüfen, ob die Unterlagen betreffend die Beschwerdeführerin, die die ESTV der DGFP übermitteln möchte (vgl. Sachverhalt Bst. E), voraussichtlich erheblich sind. Zunächst ist festzuhalten, dass vorliegend nicht schadet, dass die DGFP nicht nur Informationen zu drei mit Kontonummer genau benannten Bankkonten, sondern auch zu anderen Konten, welche A._______ bei der Bank C._______ hält bzw. an denen er berechtigt ist, erhalten möchte. Wie aufgezeigt stellt dies alleine gemäss der Rechtsprechung keine «fishing expedition» dar (E. 2.1.4). Vorab stellt das Gericht fest, dass die Voraussetzungen gemäss Ziff. XI Abs. 3 des Zusatzprotokolls zum DBA CH-FR (vgl. E. 2.1.1) beim vorliegenden Amtshilfeersuchen erfüllt sind.</w:t>
      </w:r>
    </w:p>
    <w:p>
      <w:r>
        <w:rPr>
          <w:b/>
        </w:rPr>
        <w:t>E. 3.1</w:t>
      </w:r>
    </w:p>
    <w:p>
      <w:r>
        <w:t>Was die voraussichtliche Erheblichkeit anbelangt, ist vorwegzunehmen, dass es grundsätzlich Sache des ersuchenden Staates ist zu bestimmen, welche Informationen für die Besteuerung voraussichtlich erheblich sind.</w:t>
      </w:r>
    </w:p>
    <w:p>
      <w:r>
        <w:rPr>
          <w:b/>
        </w:rPr>
        <w:t>E. 3.1.1</w:t>
      </w:r>
    </w:p>
    <w:p>
      <w:r>
        <w:t>Zweck des Ersuchens ist die Ermittlung der globalen einkommens- und vermögenssteuerlichen Bemessungsgrundlage von A._______ (betroffene Person).</w:t>
      </w:r>
    </w:p>
    <w:p>
      <w:r>
        <w:rPr>
          <w:b/>
        </w:rPr>
        <w:t>E. 3.1.2</w:t>
      </w:r>
    </w:p>
    <w:p>
      <w:r>
        <w:t>Unbestrittenermassen besitzt A._______ eine Vollmacht für das Konto (...) (vgl. Schreiben vom 28. Mai 2018, Sachverhalt Bst. D und E-Mail der Beschwerdeführerin vom 11. April 2018), der Beschwerdeführerin. Gemäss der einschlägigen Rechtsprechung sind auch Daten betreffend Personen, deren Steuerpflicht im ersuchenden Staat nicht geltend gemacht wird, zu übermitteln, wenn die Informationen über diese Personen für den ersuchenden Staat zur Besteuerung der betroffenen Person voraussichtlich erheblich sind (E. 2.3.1). Die voraussichtliche Erheblichkeit ergibt sich insbesondere im Lichte des in Erwägung 2.3.2 erstgenannten Urteils des Bundesgerichts, welches mit dem vorliegenden Verfahren - zwar in umgekehrter Konstellation - rechtswesentlich vergleichbar ist. Eine Vollmacht über das Konto der Beschwerdeführerin könnte nämlich - wie die Vorinstanz zu Recht ausführt - zur Bewegung von A._______ zuzurechnenden Steuerfaktoren benutzt werden, weshalb die Informationen über dieses Konto zur Ermittlung der globalen einkommens- und vermögenssteuerlichen Bemessungsgrundlage bzw. für die Besteuerung von A._______, voraussichtlich erheblich sind. Da den zur Übermittlung vorgesehenen Unterlagen lediglich wenige Geldflüsse und der Name der Beschwerdeführerin zu entnehmen sind und diese keine weiteren persönlichen Angaben enthalten, ist dem Eventualantrag auf (weitere) Anonymisierung nicht zu entsprechen. Die Kontoinformationen sind demnach der DGFP zu übermitteln. Letztlich spielt für die Frage der Amtshilfeverpflichtung von vornherein - wie erwähnt (vgl. E. 2.1.5) - keine Rolle, ob sich diese Informationen nach ihrer Beschaffung als relevant (oder nicht relevant) herausstellen bzw. ob sich daraus steuerbare Faktoren ergeben oder nicht. Aus diesem Grund ist nicht entscheidend, ob A._______ tatsächlich über das Konto der Beschwerdeführerin Transaktionen getätigt hat oder nicht.</w:t>
      </w:r>
    </w:p>
    <w:p>
      <w:r>
        <w:rPr>
          <w:b/>
        </w:rPr>
        <w:t>E. 3.2</w:t>
      </w:r>
    </w:p>
    <w:p>
      <w:r>
        <w:t>Im vorliegenden Verfahren sind somit die Informationen an die DGFP, wie von der ESTV in der Schlussverfügung vom 15. Juni 2018 vorgesehen, zu übermitteln und die Beschwerde ist abzuweisen, soweit darauf einzutreten ist.</w:t>
      </w:r>
    </w:p>
    <w:p>
      <w:r>
        <w:rPr>
          <w:b/>
        </w:rPr>
        <w:t>E. 4</w:t>
      </w:r>
    </w:p>
    <w:p>
      <w:r>
        <w:t>Ausgangsgemäss hat die unterliegende Beschwerdeführerin die Verfahrenskosten zu tragen (Art. 63 Abs. 1 VwVG). Diese sind auf Fr. 2'500.-- festzusetzen (vgl. Art. 1 ff. des Reglements vom 21. Februar 2008 über die Kosten und Entschädigungen vor dem Bundesverwaltungsgericht [VGKE, SR 173.320.2]). Der einbezahlte Kostenvorschuss in derselben Höhe ist zur Bezahlung der Verfahrenskosten zu verwenden.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