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A-3967/2020 vom 29. Oktober 2020</w:t>
      </w:r>
    </w:p>
    <w:p>
      <w:r>
        <w:t>Bundesverwaltungsgericht, 2020-10-29, DE</w:t>
      </w:r>
    </w:p>
    <w:p>
      <w:r>
        <w:rPr>
          <w:b/>
        </w:rPr>
        <w:t xml:space="preserve">Quelle: </w:t>
      </w:r>
      <w:r>
        <w:t>https://mcp.opencaselaw.ch/entscheid/bvger_A-3967_2020</w:t>
      </w:r>
    </w:p>
    <w:p>
      <w:r>
        <w:t>FR: TAF A-3967/2020 du 29 octobre 2020</w:t>
      </w:r>
    </w:p>
    <w:p>
      <w:r>
        <w:t>IT: TAF A-3967/2020 del 29 ottobre 2020</w:t>
      </w:r>
    </w:p>
    <w:p>
      <w:pPr>
        <w:pStyle w:val="Heading2"/>
      </w:pPr>
      <w:r>
        <w:t>Regeste</w:t>
      </w:r>
    </w:p>
    <w:p>
      <w:r>
        <w:t>Amtshilfe</w:t>
      </w:r>
    </w:p>
    <w:p>
      <w:pPr>
        <w:pStyle w:val="Heading2"/>
      </w:pPr>
      <w:r>
        <w:t>Erwägungen</w:t>
      </w:r>
    </w:p>
    <w:p>
      <w:r>
        <w:rPr>
          <w:b/>
        </w:rPr>
        <w:t>E. 1</w:t>
      </w:r>
    </w:p>
    <w:p>
      <w:r>
        <w:t>Die Stellungnahme des Beschwerdeführers vom 20. Oktober 2020 geht an die Vorinstanz.</w:t>
      </w:r>
    </w:p>
    <w:p>
      <w:r>
        <w:rPr>
          <w:b/>
        </w:rPr>
        <w:t>E. 2</w:t>
      </w:r>
    </w:p>
    <w:p>
      <w:r>
        <w:t>Die Beweisanträge des Beschwerdeführers gemäss der Stellungnahme vom 12. Oktober 2020 werden abgewiesen.</w:t>
      </w:r>
    </w:p>
    <w:p>
      <w:r>
        <w:rPr>
          <w:b/>
        </w:rPr>
        <w:t>E. 3</w:t>
      </w:r>
    </w:p>
    <w:p>
      <w:r>
        <w:t>Auf die Beschwerde wird nicht eingetreten.</w:t>
      </w:r>
    </w:p>
    <w:p>
      <w:r>
        <w:rPr>
          <w:b/>
        </w:rPr>
        <w:t>E. 4</w:t>
      </w:r>
    </w:p>
    <w:p>
      <w:r>
        <w:t>Die Verfahrenskosten von Fr. 500.-- werden dem Beschwerdeführer auferlegt. Dieser Betrag ist nach Eintritt der Rechtskraft des vorliegenden Urteils zu Gunsten der Gerichtskasse zu überweisen. Die Zahlungsfrist beträgt 30 Tage ab Rechnungsdatum. Die Zustellung des Einzahlungsscheins erfolgt mit separater Post.</w:t>
      </w:r>
    </w:p>
    <w:p>
      <w:r>
        <w:rPr>
          <w:b/>
        </w:rPr>
        <w:t>E. 5</w:t>
      </w:r>
    </w:p>
    <w:p>
      <w:r>
        <w:t>Es wird keine Parteientschädigung zugesprochen.</w:t>
      </w:r>
    </w:p>
    <w:p>
      <w:r>
        <w:rPr>
          <w:b/>
        </w:rPr>
        <w:t>E. 6</w:t>
      </w:r>
    </w:p>
    <w:p>
      <w:r>
        <w:t>Dieses Urteil geht an: - den Beschwerdeführer (Gerichtsurkunde) - die Vorinstanz (Ref-Nr. ...; Gerichtsurkunde mit Beilage) Für die Rechtsmittelbelehrung wird auf die nächste Seite verwiesen. Der Einzelrichter: Die Gerichtsschreiberin: Daniel Riedo Susanne Raas Rechtsmittelbelehrung: Gegen einen Entscheid auf dem Gebiet der internationalen Amtshilfe in Steuersachen kann innert 10 Tagen nach Eröffnung nur dann beim Bundesgericht, 1000 Lausanne 14, Beschwerde in öffentlich-rechtlichen Angelegenheiten geführt werden, wenn sich eine Rechtsfrage von grundsätzlicher Bedeutung stellt oder wenn es sich aus anderen Gründen um einen besonders bedeutenden Fall im Sinne von Art. 84 Abs. 2 BGG handelt (Art. 82, Art. 83 Bst. h, Art. 84a, Art. 90 ff. und Art. 100 Abs. 2 Bst. b BGG). Die Frist ist gewahrt, wenn die Beschwerde spätestens am letzten Tag der Frist beim Bundesgericht eingereicht oder zu dessen Handen der Schweizerischen Post oder einer schweizerischen diplomatischen oder konsularischen Vertretung übergeben worden ist (Art. 48 Abs. 1 BGG). In der Rechtsschrift ist auszuführen, warum die jeweilige Voraussetzung erfüllt ist. Im Übrigen ist die Rechtsschrift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