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A-38/2021 vom 29. Juni 2022</w:t>
      </w:r>
    </w:p>
    <w:p>
      <w:r>
        <w:t>Bundesverwaltungsgericht, 2022-06-29, FR</w:t>
      </w:r>
    </w:p>
    <w:p>
      <w:r>
        <w:rPr>
          <w:b/>
        </w:rPr>
        <w:t xml:space="preserve">Quelle: </w:t>
      </w:r>
      <w:r>
        <w:t>https://mcp.opencaselaw.ch/entscheid/bvger_A-38_2021</w:t>
      </w:r>
    </w:p>
    <w:p>
      <w:r>
        <w:t>FR: TAF A-38/2021 du 29 juin 2022</w:t>
      </w:r>
    </w:p>
    <w:p>
      <w:r>
        <w:t>IT: TAF A-38/2021 del 29 giugno 2022</w:t>
      </w:r>
    </w:p>
    <w:p>
      <w:pPr>
        <w:pStyle w:val="Heading2"/>
      </w:pPr>
      <w:r>
        <w:t>Regeste</w:t>
      </w:r>
    </w:p>
    <w:p>
      <w:r>
        <w:t>Assistance administrative</w:t>
      </w:r>
    </w:p>
    <w:p>
      <w:pPr>
        <w:pStyle w:val="Heading2"/>
      </w:pPr>
      <w:r>
        <w:t>Erwägungen</w:t>
      </w:r>
    </w:p>
    <w:p>
      <w:r>
        <w:rPr>
          <w:b/>
        </w:rPr>
        <w:t>E. 5.1.1</w:t>
      </w:r>
    </w:p>
    <w:p>
      <w:r>
        <w:t>Dans un premier grief, le recourant se prévaut d'une violation des art. 20 al. 3 LAAF et 28 par. 3 CDI CH-FR, à forme d'une absence de consentement à la transmission des données à un Etat tiers. Il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lui,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le recourant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Les décisions entreprises limitent en outre clairement l'utilisation desdits renseignements à l'état de fait décrit dans la demande du 11 mai 2016. Elles précisent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du recourant est rejeté.</w:t>
      </w:r>
    </w:p>
    <w:p>
      <w:r>
        <w:rPr>
          <w:b/>
        </w:rPr>
        <w:t>E. 5.2.1</w:t>
      </w:r>
    </w:p>
    <w:p>
      <w:r>
        <w:t>Par un second moyen, le recourant argue qu'il n'existerait aucun critère de rattachement fiscal avec l'Etat requérant, contestant ainsi, à tout le moins implicitement, la réalisation de la condition de la pertinence vraisemblable. Le recourant aurait en effet été domicilié (...), puis (...), ce qui ressortirait du document XML fourni par la banque UBS (cf. pièce 1 des bordereaux du recourant) non pas dans la présente procédure (...), mais dans une procédure connexe concernant une société offshore dont le recourant est l'ayant droit (...). Ces éléments contradictoires suffiraient à renverser la présomption d'exactitude des codes de domicile français (suffixe 111) figurant sur les listes B et C (cf. Faits, let. A.b plus haut), en sorte que la qualité de contribuable français du recourant devrait être niée.</w:t>
      </w:r>
    </w:p>
    <w:p>
      <w:r>
        <w:rPr>
          <w:b/>
        </w:rPr>
        <w:t>E. 5.2.2</w:t>
      </w:r>
    </w:p>
    <w:p>
      <w:r>
        <w:t>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Cela étant,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w:t>
      </w:r>
    </w:p>
    <w:p>
      <w:r>
        <w:rPr>
          <w:b/>
        </w:rPr>
        <w:t>E. 5.2.3</w:t>
      </w:r>
    </w:p>
    <w:p>
      <w:r>
        <w:t>Par surabondance, la Cour de céans relève qu'alors que la demande formée par l'autorité française tend à obtenir des renseignements relatifs aux années fiscales 2010 à 2015 (cf. Faits, let. A.c supra), les pièces convoquées par le recourant à l'appui de sa démonstration (cf. pièce 2 des bordereaux du recourant) se rapportent aux seules années 2013 et 2014. Il en découle que le recourant échoue à démontrer l'absence de critère de rattachement avec la France ; les indications contenues dans le document XML fourni par UBS, à savoir un document interne à la banque, qui plus est dans un autre dossier - les fichiers XML liés aux présentes procédures faisant eux état d'un domicile (...) - ne pouvant, à elles seules, retirer toute pertinence vraisemblable aux renseignements requis. Au vu de ce qui précède, le grief du recourant doit être rejeté, ce dernier étant renvoyé à faire valoir ses moyens, le cas échéant, devant les autorités françaises dans le cadre de la procédure fiscale à venir.</w:t>
      </w:r>
    </w:p>
    <w:p>
      <w:r>
        <w:rPr>
          <w:b/>
        </w:rPr>
        <w:t>E. 5.3.1</w:t>
      </w:r>
    </w:p>
    <w:p>
      <w:r>
        <w:t>Dans un dernier grief, le recourant se plaint d'une violation de son droit d'être entendu en lien avec un moyen tiré de la violation du principe de spécialité. Il reproche ici à l'autorité inférieure de ne pas lui avoir donné accès aux éléments invoqués par la banque UBS, dans la procédure la concernant, à l'appui de sa dénonciation du principe de spécialité par l'Etat requérant. Il soutient que la consultation de ces éléments du dossier concernant la banque UBS lui serait indispensable pour se défendre utilement, dès lors qu'il serait possible qu'il en tire argument et puisse ainsi démontrer la violation du principe précité par les autorités françaises. Pour ces mêmes motifs, le recourant requiert, à titre préalable, le droit de consulter les documents utiles et, le cas échéant, de compléter ses recours en conséquence.</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5.3.3</w:t>
      </w:r>
    </w:p>
    <w:p>
      <w:r>
        <w:t>En l'occurrence, la Cour constate que le recourant a eu accès à l'intégralité des pièces des dossiers le concernant (cf. Faits, let. C supra). L'AFC ne l'a certes pas autorisé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le recourant, l'accès aux pièces qu'il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le recourant a eu accès à ses dossiers et que l'occasion lui a été donnée de se déterminer, le grief tiré de la violation du droit d'être entendu doit être rejeté. Ces mêmes considérations conduisent au rejet de ses requêtes préalables de consultation de ces mêmes pièces, ainsi qu'à celles tendant à compléter ses recours après la consultation desdites pièces. A cet égard, il est précisé que de telles requêtes sont en soi problématiques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5.4</w:t>
      </w:r>
    </w:p>
    <w:p>
      <w:r>
        <w:t>Pour le surplus, rien n'indique - et le recourant ne le prétend pas - que les autres conditions matérielles de l'assistance administrative ne seraient pas respectées.</w:t>
      </w:r>
    </w:p>
    <w:p>
      <w:r>
        <w:rPr>
          <w:b/>
        </w:rPr>
        <w:t>E. 6.1</w:t>
      </w:r>
    </w:p>
    <w:p>
      <w:r>
        <w:t>Compte tenu de ce qui précède, les recours sont rejetés. Le recourant,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les avances de frais déjà versées de Fr. 10'000.-. Le solde de Fr. 5'000.- sera restitué au recourant une fois le présent arrêt entré en force.</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