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A-3736/2019 vom 7. März 2022</w:t>
      </w:r>
    </w:p>
    <w:p>
      <w:r>
        <w:t>Bundesverwaltungsgericht, 2022-03-07, FR</w:t>
      </w:r>
    </w:p>
    <w:p>
      <w:r>
        <w:rPr>
          <w:b/>
        </w:rPr>
        <w:t xml:space="preserve">Quelle: </w:t>
      </w:r>
      <w:r>
        <w:t>https://mcp.opencaselaw.ch/entscheid/bvger_A-3736_2019</w:t>
      </w:r>
    </w:p>
    <w:p>
      <w:r>
        <w:t>FR: TAF A-3736/2019 du 7 mars 2022</w:t>
      </w:r>
    </w:p>
    <w:p>
      <w:r>
        <w:t>IT: TAF A-3736/2019 del 7 marzo 2022</w:t>
      </w:r>
    </w:p>
    <w:p>
      <w:pPr>
        <w:pStyle w:val="Heading2"/>
      </w:pPr>
      <w:r>
        <w:t>Regeste</w:t>
      </w:r>
    </w:p>
    <w:p>
      <w:r>
        <w:t>Assistance administrative</w:t>
      </w:r>
    </w:p>
    <w:p>
      <w:pPr>
        <w:pStyle w:val="Heading2"/>
      </w:pPr>
      <w:r>
        <w:t>Erwägungen</w:t>
      </w:r>
    </w:p>
    <w:p>
      <w:r>
        <w:rPr>
          <w:b/>
        </w:rPr>
        <w:t>E. 1</w:t>
      </w:r>
    </w:p>
    <w:p>
      <w:r>
        <w:t>Information regarding the identification and opening of the account, including account opening documents (including IRS forms), signature cards, and entity organizational documents such as articles of incorporation or other records demonstrating beneficial ownership;</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2017,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les recourantes ont un intérêt digne de protection et ont participé à la procédure devant l'AFC de sorte que la qualité pour recourir au sens des art. 19 al. 2 LAAF et 48 PA leur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w:t>
      </w:r>
    </w:p>
    <w:p>
      <w:r>
        <w:t>Account statements (including asset statements) and income statements prepared by the bank;</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les recourantes se plaignent, en substance, que dans la mesure où la demande d'assistance du (...) 2017 vise l'ayant droit économique du compte (...), les recourantes ne seraient que des tiers dans la procédure. Pour cette raison, les renseignements à transmettre relatifs à ces dernières et à leurs organes ne seraient pas vraisemblablement pertinents. Par ailleurs, selon les recourantes, les noms d'employés d'autres structures et les noms des tiers mentionnés dans les documents et relevés de transaction à transmettre à l'autorité fiscale américaine devraient être caviardés. Au surplus, la transmissions des informations envisagées porterait atteinte à la sphère privée et aux principes de la protection des données, ce qui violerait le principe de la proportionnalité. Les recourantes se plaignent en outre que la demande déposée par l'autorité requérante ne devrait pas avoir pour but caché l'obtention de renseignements à des fins pénales, ce qui serait contraire au principe de la bonne foi. Enfin, en application de la dimension personnelle du principe de spécialité, l'AFC devrait préciser les restrictions d'utilisation des renseignements à transmettre dans le dispositif de sa décision finale.</w:t>
      </w:r>
    </w:p>
    <w:p>
      <w:r>
        <w:rPr>
          <w:b/>
        </w:rPr>
        <w:t>E. 2.3</w:t>
      </w:r>
    </w:p>
    <w:p>
      <w:r>
        <w:t>Le Tribunal examinera d'abord et d'office la question du droit applicable à la demande d'assistance administrative (consid. 3 infra). Il passera ensuite à l'examen des griefs relatifs à la pertinence vraisemblable et au principe de la proportionnalité (consid. 4 infra). Les griefs relatifs à la bonne foi de l'autorité requérante et au principe de spécialité seront finalement abordés (consid. 5 et 6 infra). 3. L'assistance administrative avec les Etats-Unis est actuellement régie par la CDI CH-US du 2 octobre 1996 ; par son protocole du même jour en vigueur depuis le 19 décembre 1997 (ci-après : Protocole additionnel 1, RO 1999 1460 ; FF 1997 II 977) ; son protocole du 23 septembre 2009 en vigueur depuis le 20 septembre 2019 (ci-après : Protocole additionnel 2, RO 2019 3145 3143 ; FF 2010 217), et l'Echange de notes du 23 septembre 2009.</w:t>
      </w:r>
    </w:p>
    <w:p>
      <w:r>
        <w:rPr>
          <w:b/>
        </w:rPr>
        <w:t>E. 3</w:t>
      </w:r>
    </w:p>
    <w:p>
      <w:r>
        <w:t>Information regarding transactions pertaining to the account, including bank drafts, certified checks, cashier's checks, money orders, deposit slips, incoming and outgoing wire transfer documents to include information revealing the source and destination of all such transfers, and all other deposit or withdrawal documents for such transactions (if providing all such information would be unduly burdensome to the bank, only documents with respect to transactions in amounts exceeding $1,000 are required);</w:t>
      </w:r>
    </w:p>
    <w:p>
      <w:r>
        <w:rPr>
          <w:b/>
        </w:rPr>
        <w:t>E. 3.1</w:t>
      </w:r>
    </w:p>
    <w:p>
      <w:r>
        <w:t>Les impôts auxquels s'applique la Convention sont notamment, l'impôt sur le revenu (art. 2 aCDI CH-US). Selon la jurisprudence, la « backup withholding tax », un impôt à la source prélevé en de garantie sur les dividendes, les intérêts et les revenus tirés de divers actes de vente ou de remboursement, rentre dans le champs d'application de cette disposition (cf. ATF 139 II 404 consid. 9.2 ; arrêts du TAF A-5046/2018, A-5047/2018, A-5048/2018 du 22 mai 2019 consid. 2.1 ; A-4218/2017 du 28 mai 2018 consid. 2.1). Pour ces impôts, la Convention et le Protocole additionnel 1 sont généralement applicables pour les périodes fiscales commençant dès le 1er janvier 1998 (art. 29 par. 2 let. b aCDI CH-US). Le Protocole additionnel 2 n'est en revanche applicable qu'aux demandes déposées à partir du 20 septembre 2019 (art. 5 al. 2 let. b du Protocole additionnel 2).</w:t>
      </w:r>
    </w:p>
    <w:p>
      <w:r>
        <w:rPr>
          <w:b/>
        </w:rPr>
        <w:t>E. 3.2</w:t>
      </w:r>
    </w:p>
    <w:p>
      <w:r>
        <w:t>Selon la jurisprudence, les dispositions qui régissent l'assistance administrative, par exemple celles qui prévoient le contenu de la demande d'assistance, sont par nature procédurales (arrêt du TF 2C_880/2020 du 15 juin 2021 consid. 4.1 ss). Les conventions de double imposition posent des règles qui fixent les exigences matérielles de cette procédure, alors que le droit interne sert à en concrétiser l'exécution en Suisse (ATF 143 II 628 consid. 4.3 ; cf. aussi ATF 146 II 150 consid. 5.4 ;139 II 404 consid. 1.1). Les dispositions régissant l'assistance administrative qui figurent dans les CDI fixent des règles de procédure qui, partant et sauf disposition contraire, sont d'application immédiate, peu importe que les périodes fiscales visées par les demandes soient antérieures à l'entrée en vigueur des règles de procédure. A cet égard, il ne faut pas confondre l'applicabilité immédiate des règles procédurales régissant la demande d'assistance administrative fixées dans une CDI, avec la question des périodes fiscales visées par ladite demande. Les règles de procédure nouvelles de la CDI s'appliquent aussi lorsque les demandes portent sur des périodes fiscales antérieures à leur entrée en vigueur (ATF 143 II 628 consid. 4.3 et les nombreuses références ; cf. aussi ATF 146 II 150 consid. 5.4). Les Etats peuvent toutefois prévoir des limites aux périodes fiscales susceptibles d'être visées par une demande d'assistance administrative et il est fréquemment stipulé dans les CDI les périodes fiscales à partir desquelles les demandes d'assistance administrative peuvent porter (ATF 143 II 628 consid. 4.3 et les références ; cf. aussi ATF 146 II 150 consid. 5.4).</w:t>
      </w:r>
    </w:p>
    <w:p>
      <w:r>
        <w:rPr>
          <w:b/>
        </w:rPr>
        <w:t>E. 3.3</w:t>
      </w:r>
    </w:p>
    <w:p>
      <w:r>
        <w:t>En l'espèce, la présente demande d'assistance administrative est datée du (...) 2017 et porte sur la période fiscale du (...) 2006 au (...) 2012. Comme mentionné ci-dessus, selon l'art. 5 al. 2 let. b du Protocole additionnel 2, lequel modifie notamment le contenu de l'art. 26 aCDI CH-US, celui-ci n'est applicable qu'aux demandes déposées à partir de son entrée en vigueur - soit le 20 septembre 2019. Cette disposition déroge ainsi au principe général selon lequel les dispositions régissant l'assistance administrative qui figurent dans les CDI fixent des règles de procédure qui sont d'application immédiate, peu importe que les périodes fiscales visées par les demandes soient antérieures à l'entrée en vigueur des règles de procédure (arrêt du TF 2C_880/2020 du 15 juin 2021 consid. 4.1 ss). Pour ces raisons, la Convention dans sa version originale (ci-après : aCDI CH-US), le Protocole additionnel 1 et l'Echange de lettre sont seuls applicables dans la présente procédure. 4. Selon l'art. 26 al. 1 aCDI CH-US, les autorités compétentes des Etats contractants échangent les renseignements (que les législations fiscales des deux Etats contractants permettent d'obtenir) nécessaires pour appliquer les dispositions de la présente Convention, ou pour prévenir les fraudes et délits semblables portant sur un impôt visé par la présente Convention. Dans les cas de fraude fiscale, (a) l'échange de renseignements n'est pas limité par l'art. 1 (Personnes visées) et (b) s'il est expressément demandé par l'autorité compétente d'un Etat contractant, l'autorité compétente de l'autre Etat contractant fournira les renseignements conformément au présent article sous forme de copie authentique des données ou documents originaux non modifiés. Tout renseignement reçu par un Etat contractant doit être tenu secret, de la même manière que les renseignements obtenus en application de la législation fiscale de cet Etat,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 Il ne pourra pas être échangé de renseignements qui dévoileraient un secret commercial, d'affaires, industriel ou professionnel ou un procédé commercial.</w:t>
      </w:r>
    </w:p>
    <w:p>
      <w:r>
        <w:rPr>
          <w:b/>
        </w:rPr>
        <w:t>E. 4</w:t>
      </w:r>
    </w:p>
    <w:p>
      <w:r>
        <w:t>Correspondence and communications regarding the account;</w:t>
      </w:r>
    </w:p>
    <w:p>
      <w:r>
        <w:rPr>
          <w:b/>
        </w:rPr>
        <w:t>E. 4.1</w:t>
      </w:r>
    </w:p>
    <w:p>
      <w:r>
        <w:t>Selon la jurisprudence, même si le but de l'assistance administrative selon le libellé de l'art. 26 al. 1 aCDI CH-US est de prévenir la fraude et les délits semblables, cela ne signifie pas que l'obligation de fournir des informations ne concerne que la prévention de ces infractions. Cette obligation existe également dans le cas où une fraude fiscale a déjà été commise. Cette disposition sert ainsi à poursuivre les infractions fiscales dans l'intérêt public pour assurer le recouvrement des créances fiscales. Le fait qu'il y ait suffisamment d'indices d'une infraction est donc la condition nécessaire et suffisante pour l'octroi de l'assistance administrative (arrêts du TAF A-674/2020 du 24 août 2021 consid. 3 ; A-3843/2019 du 2 décembre 2020 consid. 3.6).</w:t>
      </w:r>
    </w:p>
    <w:p>
      <w:r>
        <w:rPr>
          <w:b/>
        </w:rPr>
        <w:t>E. 4.2</w:t>
      </w:r>
    </w:p>
    <w:p>
      <w:r>
        <w:t>Ainsi, selon l'aCDI CH-US, il n'est pas nécessaire pour l'octroi de l'assistance administrative de nommer dans la demande les personnes spécifiques qui sont accusées de fraude et de délits semblables. Il suffit que le soupçon d'une infraction pénale subsiste, c'est-à-dire qu'il ait suffisamment d'indices concrets indiquées dans la demande d'assistance. Ainsi, dans la mesure où la demande remplit les autres conditions nécessaires, la simple absence de nom et d'informations personnelles ne la rend pas irrecevable (arrêt du TAF A-7342/2008 et A-7426/2008 du 5 mars 2009 consid. 4.5 in parte).</w:t>
      </w:r>
    </w:p>
    <w:p>
      <w:r>
        <w:rPr>
          <w:b/>
        </w:rPr>
        <w:t>E. 4.3</w:t>
      </w:r>
    </w:p>
    <w:p>
      <w:r>
        <w:t>Une demande d'entraide administrative n'est rejetée que si les preuves requises sont sans rapport avec l'infraction poursuivie et sont manifestement inadaptées aux fins de l'enquête, c'est-à-dire si la demande est utilisée comme simple prétexte pour une recherche de preuves. Cette interdiction est concrétisée par les exigences relatives au contenu de la demande d'assistance administrative et par le principe selon lequel seules les informations vraisemblablement pertinentes peuvent être transmises. Il y a ainsi une exigence élevée quant au niveau des détails devant être présentés dans la demande. Ce n'est que si ces faits ont été exposés de manière suffisamment claire que la demande peut être distinguée d'une pêche aux renseignements. Cependant, il suffit que les faits présentés apparaissent comme vraisemblables, comme en matière d'entraide judiciaire internationale en matière pénale ; il faut en effet tenir compte du fait que les informations demandées visent à clarifier des questions qui sont restées ouvertes (arrêt du TF 2C_1043/2016 du 6 août 2018 consid. 4.2).</w:t>
      </w:r>
    </w:p>
    <w:p>
      <w:r>
        <w:rPr>
          <w:b/>
        </w:rPr>
        <w:t>E. 4.4</w:t>
      </w:r>
    </w:p>
    <w:p>
      <w:r>
        <w:t>Selon le chiffre 10 ad art. 26 du Protocole additionnel de l'aCDI CH-US, il est entendu que l'expression « fraude fiscale » désigne une attitude frauduleuse qui a pour effet, ou qui vise, une soustraction illégale et importante d'un montant d'impôt dû à un Etat contractant. Une attitude frauduleuse est réalisée lorsqu'un contribuable utilise ou a l'intention d'utiliser dans le dessein de tromper les autorités fiscales des titres faux ou falsifiés (par ex. une double comptabilité, de fausses factures, un bilan ou un compte de pertes et profits au contenu incorrect, des commandes fictives ou en règle générale d'autres moyens de preuves falsifiés) ou une construction mensongère. Il est entendu que cette énumération est exemplaire et non exhaustive. L'expression « fraude fiscale » peut également comprendre des agissements qui, au moment de la présentation de la demande, représentent des comportements délictueux à l'égard desquels l'Etat contractant requis peut obtenir des renseignements conformément à sa législation et à sa pratique administrative.</w:t>
      </w:r>
    </w:p>
    <w:p>
      <w:r>
        <w:rPr>
          <w:b/>
        </w:rPr>
        <w:t>E. 4.5</w:t>
      </w:r>
    </w:p>
    <w:p>
      <w:r>
        <w:t>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Constitution fédérale de la Confédération suisse du 18 avril 1999, RS 101,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4.6</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4.7</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4.8</w:t>
      </w:r>
    </w:p>
    <w:p>
      <w:r>
        <w:t>La jurisprudence précise que selon l'art. 14 al. 2 LAAF, l'AFC n'a pas à informer de l'existence d'une procédure d'assistance administrative toutes les personnes qui pourraient avoir qualité pour recourir au sens de l'art. 19 al. 2 LAAF (ATF 146 I 172 consid. 7.2). En effet, l'AFC doit informer une personne qui n'est pas visée par une demande d'assistance administrative que si la qualité pour recourir de cette personne au sens de l'art. 19 al. 2 LAAF ressort de manière évidente du dossier (ATF 146 I 172 consid. 7.2) ; le seul fait que le nom de cette personne apparaisse dans la documentation destinée à être transmise ne suffit pas à lui seul à justifier une telle information (ATF 146 I 172 consid. 7.4).</w:t>
      </w:r>
    </w:p>
    <w:p>
      <w:r>
        <w:rPr>
          <w:b/>
        </w:rPr>
        <w:t>E. 4.9</w:t>
      </w:r>
    </w:p>
    <w:p>
      <w:r>
        <w:t>Une décision viole le principe de l'égalité de traitement (art. 8 al 1 Cst.) lorsqu'elle établit des distinctions juridiques qui ne se justifient par aucun motif raisonnable au regard de la situation de fait à règlementer ou lorsqu'elle omet de faire des distinctions qui s'imposent au vu des circonstances, c'est-ä-dire lorsque ce qui est semblable n'est pas traité de manière identique et lorsque ce qui est dissemblable ne I'est pas de manière différente (ATF 141 I 235, consid. 7.1).</w:t>
      </w:r>
    </w:p>
    <w:p>
      <w:r>
        <w:rPr>
          <w:b/>
        </w:rPr>
        <w:t>E. 4.10</w:t>
      </w:r>
    </w:p>
    <w:p>
      <w:r>
        <w:t>Les recourantes se plaignent que dans la mesure où la demande d'assistance du (...) 2017 vise l'ayant droit économique du compte (...), les recourantes ne seraient que des tiers dans la procédure. En effet, selon les recourantes, le compte (...) serait détenu par une société domiciliée aux Iles Vierges britanniques, laquelle serait contrôlée par un trust. Les bénéficiaires de ce trust seraient D._______, son épouse et ses enfants. Dans cette constellation fiscale, la recourante 1 occuperait la fonction de trustee ainsi que de société de domiciliation et la recourante 2 la fonction de « corporate director » de la société susmentionnée. Pour cette raison les renseignements à transmettre relatifs aux recourantes et leurs organes ne seraient pas vraisemblablement pertinents. Les recourantes se plaignent également que puisque dans un courrier du 4 mars 2021, l'AFC aurait écrit que : « La Banque C.______ nous a informé qu'iI y a - au total - six tiers (...) [au bénéfice d'un jugement civil définitif et exécutoire, dont les dispositifs ont en commun qu'ils interdisent à la banque, sous la menace des peines prévues à I'art. 292 du Code pénal suisse, de communiquer aux autorités américaines hors d'une procédure d'entraide internationale des documents contenant des informations qui les identifient ou qui permettent de les identifier, les dits tiers ayant ainsi un intérêt digne de protection évident à être informés de l'existence d'une procédure d'assistance administrative], à savoir les deux recourantes et leur organes, anciens ou actuels, E._______ et F._______, ainsi que deux anciens employés de banque », l'autorité inférieure aurait dû caviarder les noms de G._______ et H._______ en leur qualité d'organes (anciens ou actuels) des recourantes, ou à tout le moins les avoir informés de l'ouverture de la procédure en application du principe de l'égalité de traitement. Par ailleurs, selon les recourantes, les noms d'employés d'autres structures et les noms des tiers mentionnés dans les documents et relevés de transaction à transmettre à l'autorité fiscale américaine devraient être caviardés.</w:t>
      </w:r>
    </w:p>
    <w:p>
      <w:r>
        <w:rPr>
          <w:b/>
        </w:rPr>
        <w:t>E. 4.11</w:t>
      </w:r>
    </w:p>
    <w:p>
      <w:r>
        <w:t>A titre préliminaire, le Tribunal relève que dans son courrier du 4 mars 2021 adressé au TAF, l'AFC a indiqué que conformément à la jurisprudence du Tribunal fédéral, elle avait demandé à la Banque C.______ si les informations transmises par cette dernière contenaient des noms de tiers au bénéfice d'un jugement civil définitif et exécutoire interdisant à la banque, hors d'une procédure d'assistance administrative, de transmettre des informations à l'autorité requérante. Dans sa réponse, la Banque C.______ a indiqué que six tiers se trouvaient dans cette situation, à savoir les deux recourantes et leurs organes, anciens ou actuels, E._______ et F._______, ainsi que deux anciens employés de banque. A cet égard, conformément aux précisions apportées par l'AFC dans sa détermination du 27 janvier 2022, le passage « et leur organes, anciens ou actuels [...] » ne concerne que les deux personnes précitées - qui agissaient en tant qu'organe des recourantes et sont personnellement au bénéfice d'un jugement civil. L'AFC a au surplus indiqué au Tribunal, afin d'éviter des retards de procédure supplémentaires, qu'elle avait décidé de caviarder les noms des deux personnes susmentionnées ainsi que des deux anciens employés de banque concernés, au lieu de leur octroyer la qualité de partie.</w:t>
      </w:r>
    </w:p>
    <w:p>
      <w:r>
        <w:rPr>
          <w:b/>
        </w:rPr>
        <w:t>E. 4.12</w:t>
      </w:r>
    </w:p>
    <w:p>
      <w:r>
        <w:t>Le Tribunal rappelle qu'en principe, dans la mesure où les recourantes ne devraient pas être légitimées à formuler des conclusions pour faire valoir les intérêts de tiers (arrêt du TF 2C_1037/2019 du 27 août 2020 [destiné à la publication] consid. 6.2 ; ATF 143 II 506 consid. 5.1 ; 132 II 162 consid. 2.1.2), les griefs relatifs au caviardage des noms de G._______ et H._______, et de la reconnaissance de leur qualité de partie devraient être considérés comme irrecevables. Au surplus, le Tribunal note que puisque ces deux personnes ne sont pas, a contrario, et comme E._______ et F._______ directement et nommément au bénéfice d'un des jugements civils précités, leur qualité de partie ne ressort ainsi pas de manière évidente du dossier. Ainsi, conformément à la jurisprudence, l'AFC n'avait pas d'obligation de les informer de l'ouverture de la procédure (cf. supra consid. 4.8). Il apparaît que la situation de G._______ et H._______ est différente de celle de E._______ et F._______. La distinction opérée par l'AFC entre ces personnes ne conduit dès lors pas à une inégalité de traitement (art. 8 Cst., cf. supra consid. 4.9). Ainsi, dans la mesure où ils seraient recevables, les griefs des recourantes, devraient de toute façon être rejetés sur ces points.</w:t>
      </w:r>
    </w:p>
    <w:p>
      <w:r>
        <w:rPr>
          <w:b/>
        </w:rPr>
        <w:t>E. 4.13</w:t>
      </w:r>
    </w:p>
    <w:p>
      <w:r>
        <w:t>En outre, comme expliqué dans la demande d'assistance administrative et ses compléments, le droit américain permet notamment, à certaines conditions, de taxer le bénéficiaire effectif d'une constellation fiscale destinée à éluder les règles de calcul de l'assiette fiscale du contribuable. Il ressort de la demande d'assistance que l'autorité requérante cherche à éclaircir le bénéficiaire effectif du complexe de faits impliquant les recourantes en qualité de trustee, de société de domiciliation et de « corporate director » de la constellation fiscale susmentionnée. Ainsi, les renseignements dont la transmission est envisagée, relatifs à l'identité des recourantes et leurs organes sont propres à faire progresser l'enquête fiscale ou en rapport avec elle (cf. supra consid. 4.5) et proportionnée au but visé par la demande (art. 5 al. 2 Cst.). Il existe dès lors une possibilité raisonnable que les renseignements demandés se révéleront pertinents et il importe peu qu'une fois fournis, il s'avère que l'information demandée soit finalement non pertinente (cf. supra consid. 4.5). A cet égard, le Tribunal note qu'il se limite à un contrôle de plausibilité en vérifiant l'existence d'un rapport entre l'état de fait décrit et les documents requis. En effet, l'appréciation de la pertinence vraisemblable des informations demandées est ainsi en premier lieu du ressort de l'autorité requérante américaine ; il n'incombe pas à la Suisse de refuser une demande ou la transmission des informations parce que cet Etat serait d'avis qu'elles manqueraient de pertinence pour l'enquête ou le contrôle sous-jacents (cf. supra consid. 4.1).</w:t>
      </w:r>
    </w:p>
    <w:p>
      <w:r>
        <w:rPr>
          <w:b/>
        </w:rPr>
        <w:t>E. 4.14</w:t>
      </w:r>
    </w:p>
    <w:p>
      <w:r>
        <w:t>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4.15</w:t>
      </w:r>
    </w:p>
    <w:p>
      <w:r>
        <w:t>Pour ces raisons, il apparait que les renseignements relatifs aux recourantes et leurs organes (anciens ou actuels) doivent être transmis sous réserve du caviardage, admis par l'AFC, des noms de E._______ et F._______.</w:t>
      </w:r>
    </w:p>
    <w:p>
      <w:r>
        <w:rPr>
          <w:b/>
        </w:rPr>
        <w:t>E. 4.16</w:t>
      </w:r>
    </w:p>
    <w:p>
      <w:r>
        <w:t>Quant au caviardages des noms de tiers dans la documentation à transmettre, 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Les tiers dont les noms apparaissent sur de tels documents sont au demeurant protégés par le principe de spécialité. A la clôture de la procédure, l'autorité requise doit en effet rappeler à l'autorité requérante les restrictions à l'utilisation des renseignements transmis et l'obligation de maintenir le secret (ATF 142 II 161 consid. 4.6.1 et les références citées).</w:t>
      </w:r>
    </w:p>
    <w:p>
      <w:r>
        <w:rPr>
          <w:b/>
        </w:rPr>
        <w:t>E. 4.17</w:t>
      </w:r>
    </w:p>
    <w:p>
      <w:r>
        <w:t>Au surplus,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A-2523/2015 du 9 avril 2018 consid. 4.6.4 et 4.6.7 ainsi que l'arrêt A-907/2017 du 14 novembre 2017 consid. 4.2).</w:t>
      </w:r>
    </w:p>
    <w:p>
      <w:r>
        <w:rPr>
          <w:b/>
        </w:rPr>
        <w:t>E. 4.18</w:t>
      </w:r>
    </w:p>
    <w:p>
      <w:r>
        <w:t>En l'espèce, comme déjà développé ci-dessus, dans la mesure où les recourantes ne devraient pas être légitimées à formuler des conclusions pour faire valoir les intérêts de tiers (cf. supra consid. 4.12), le grief de la protection des tiers devrait être considéré comme irrecevable. Au surplus, même dans le cas d'une éventualité contraire, le Tribunal note que les noms des tiers mentionnés dans les informations dont la transmission est envisagée présentent une relation directe avec la création ou l'activité du compte bancaire concerné (cf. supra consid. 4.17). Pour cette raison, le Tribunal retient que la transmission des noms des tiers non-caviardés, telle qu'envisagée par l'AFC, est proportionnée et conforme au droit (cf. supra consid. 4.16). Ainsi, sous réserve des caviardages admis par l'AFC relatifs à deux anciens employés de banque, le grief des recourantes en ce qu'il concerne le caviardage des noms de tiers à la procédure, dans la mesure où il serait recevable, devrait de toute façon être rejeté. Le Tribunal rappelle au demeurant que les tiers dont les noms apparaissent sur de tels documents sont protégés par le principe de spécialité (cf. consid. 6 infra).</w:t>
      </w:r>
    </w:p>
    <w:p>
      <w:r>
        <w:rPr>
          <w:b/>
        </w:rPr>
        <w:t>E. 4.19</w:t>
      </w:r>
    </w:p>
    <w:p>
      <w:r>
        <w:t>Selon l'art. 13 al. 1 Cst. toute personne a droit au respect de sa vie privée et familiale, de son domicile, de sa correspondance et des relations qu'elle établit par la poste et les télécommunications. Par ailleurs, selon l'al. 2 de la même disposition, toute personne a le droit d'être protégée contre l'emploi abusif des données qui la concernent.</w:t>
      </w:r>
    </w:p>
    <w:p>
      <w:r>
        <w:rPr>
          <w:b/>
        </w:rPr>
        <w:t>E. 4.20</w:t>
      </w:r>
    </w:p>
    <w:p>
      <w:r>
        <w:t>Selon son article premier, la Loi fédérale sur la protection des données (RS 235.1, LPD) vise à protéger la personnalité et les droits fondamentaux des personnes qui font l'objet d'un traitement de données. Ainsi, tout traitement de données doit être licite (art. 4 al. 1 LPD). Leur traitement doit être effectué conformément aux principes de la bonne foi et de la proportionnalité (art. 4 al. 2 LPD). Au surplus, les données personnelles ne doivent être traitées que dans le but qui est indiqué lors de leur collecte, qui est prévu par une loi ou qui ressort des circonstances (art. 4 al. 3 LPD).</w:t>
      </w:r>
    </w:p>
    <w:p>
      <w:r>
        <w:rPr>
          <w:b/>
        </w:rPr>
        <w:t>E. 4.21</w:t>
      </w:r>
    </w:p>
    <w:p>
      <w:r>
        <w:t>Selon les recourantes, la transmission des informations envisagées porterait atteinte à la sphère privée des recourantes et aux principes de la protection des données, ce qui violerait le principe de la proportionnalité.</w:t>
      </w:r>
    </w:p>
    <w:p>
      <w:r>
        <w:rPr>
          <w:b/>
        </w:rPr>
        <w:t>E. 4.22</w:t>
      </w:r>
    </w:p>
    <w:p>
      <w:r>
        <w:t>En l'espèce, il ressort du cadre légal en vigueur, en particulier de la LAAF, que sous réserve de remplir les conditions de l'assistance administrative, le transfert des renseignements relatifs aux recourantes doit être reconnu comme conforme au droit. A cet égard, la LAAF peut être considérée comme une lex specialis d'autres dispositions régissant la protection des données et de la sphère privée à titre plus général. Comme expliqué ci-dessus, les informations dont la transmission est envisagée par l'AFC remplissent les conditions de la pertinence vraisemblable et de la proportionnalité. Par ailleurs comme exposé ci-dessous, la présomption de bonne foi de l'autorité requérante n'a pas été renversée dans la présente procédure (cf. consid. 5 infra). Pour ces raisons, la transmission des informations relatives aux recourantes doit être considérée comme licite. Ainsi, en application du principe de la lex specialis derogat legi generali, le Tribunal ne retient pas que la procédure d'assistance administrative serait, dans le cas présent, incompatible avec les principes généraux de la protection des données et de la sphère privée tels qu'exprimés à l'art. 13 Cst. et dans la LPD. Le grief des recourantes est par conséquent rejeté sur ce point. 5. 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 sofort entkräftet -en raison de fautes, lacunes ou de manifestes (arrêts du TAF A-6266/2017 du 24 août 2018 consid. 2.4.1 ; A-5066/2016 du 17 mai 2018 consid. 2.4.1).</w:t>
      </w:r>
    </w:p>
    <w:p>
      <w:r>
        <w:rPr>
          <w:b/>
        </w:rPr>
        <w:t>E. 5</w:t>
      </w:r>
    </w:p>
    <w:p>
      <w:r>
        <w:t>Internal management information system data related to the account;</w:t>
      </w:r>
    </w:p>
    <w:p>
      <w:r>
        <w:rPr>
          <w:b/>
        </w:rPr>
        <w:t>E. 5.1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w:t>
      </w:r>
    </w:p>
    <w:p>
      <w:r>
        <w:t>Les recourantes se plaignent que la demande déposée par l'autorité requérante ne devrait pas avoir pour but caché l'obtention de renseignements à des fins pénales, ce qui serait contraire au principe de la bonne foi.</w:t>
      </w:r>
    </w:p>
    <w:p>
      <w:r>
        <w:rPr>
          <w:b/>
        </w:rPr>
        <w:t>E. 5.3</w:t>
      </w:r>
    </w:p>
    <w:p>
      <w:r>
        <w:t>En l'espèce, comme expliqué ci-dessus (consid. 4 ss supra), l'art. 26 aCDI CH-US sert à poursuivre les infractions fiscales dans l'intérêt public pour assurer le recouvrement des créances fiscales (arrêts du TAF A-674/2020 du 24 août 2021 consid. 3 ; A-3843/2019 du 2 décembre 2020 consid. 3.6). Dès lors, dans la mesure où les procédures pénales sont couvertes par le champs d'application matériel de l'aCDI CH-US, il n'apparait pas que les recourantes ai renversée la présomption de bonne foi de l'autorité requérante en alléguant que celle-ci ne devrait pas avoir pour but caché l'obtention de renseignements à des fins pénales. Le grief des recourantes est dès lors rejeté sur ce point. Au demeurant, le Tribunal rappelle que les tiers dont les noms apparaissent dans les renseignements à transmettre sont protégés par le principe de spécialité (cf. consid. 6 infra.). 6. 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2C_537/2020 du 13 juillet 2020 consid. 3.4 [destiné à la publication]). C'est l'expression de la dimension personnelle du principe de spécialité (ATF 147 II 13 consid. 3.5 ;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6</w:t>
      </w:r>
    </w:p>
    <w:p>
      <w:r>
        <w:t>Internal Bank communications and memoranda, reports and meeting minutes regarding the account; and</w:t>
      </w:r>
    </w:p>
    <w:p>
      <w:r>
        <w:rPr>
          <w:b/>
        </w:rPr>
        <w:t>E. 6.1</w:t>
      </w:r>
    </w:p>
    <w:p>
      <w:r>
        <w:t>Selon le recourant, en application de la dimension personnelle du principe de spécialité, l'AFC devraient préciser les restrictions d'utilisations des renseignements à transmettre dans le dispositif de sa décision.</w:t>
      </w:r>
    </w:p>
    <w:p>
      <w:r>
        <w:rPr>
          <w:b/>
        </w:rPr>
        <w:t>E. 6.2</w:t>
      </w:r>
    </w:p>
    <w:p>
      <w:r>
        <w:t>En l'espèce, l'AFC a informé le Tribunal, par courrier du 4 mars 2021, que sa pratique avait changé et qu'elle informerait l'autorité requérante que les renseignements transmis ne pourraient être utilisés que dans le cadre de la procédure relative aux personnes concernées, ainsi que pour l'état de fait décrit dans la demande d'assistance administrative fondant la procédure en question. Pour cette raison, il y a lieu d'admettre très partiellement le grief des recourantes sur ce point. Ainsi,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4 de son dispositif, que les informations transmises ne pourront être utilisées qu'à l'encontre de D._______ dans le cadre d'une procédure conformément à l'art. a26 CDI CH-US. Ainsi, aucun élément ne permet de douter, en l'espèce, du respect du principe de spécialité par l'autorité requérante.</w:t>
      </w:r>
    </w:p>
    <w:p>
      <w:r>
        <w:rPr>
          <w:b/>
        </w:rPr>
        <w:t>E. 7</w:t>
      </w:r>
    </w:p>
    <w:p>
      <w:r>
        <w:t>Compte tenu des considérants qui précèdent, le Tribunal constate que la décision litigieuse satisfait aux exigences de l'assistance administrative en matière fiscale. Dans la mesure où les griefs relatifs aux caviardages de noms d'organes, anciens ou actuels des recourantes - soit E._______ et F._______ - et de deux anciens employés de banque et à la dimension personnelle du principe de spécialité ont été admis par l'AFC, le recours doit par conséquent être très partiellement admis dans la mesure de sa recevabilité.</w:t>
      </w:r>
    </w:p>
    <w:p>
      <w:r>
        <w:rPr>
          <w:b/>
        </w:rPr>
        <w:t>E. 8</w:t>
      </w:r>
    </w:p>
    <w:p>
      <w:r>
        <w:t>Les frais de procédure se montent, compte tenu de la charge de travail liée à la procédure, à 5'000 francs (art. 63 al. 1 PA et art. 4 du règlement du 21 février 2008 concernant les frais, dépens et indemnités fixés par le Tribunal administratif fédéral [FITAF, RS 173.320.2]). Dès lors que les recourantes ne sont que partiellement déboutées, ces frais sont réduits d'un cinquième et sont arrêtés à 4'000 francs (art. 63 al. 1 PA). Ils seront prélevés sur l'avance de frais de 5'000 francs déjà versée et le solde de 1'000 francs sera restitué aux recourantes une fois le présent arrêt entré en force. Aucun frais de procédure n'est mis à la charge de l'autorité inférieure (art. 63 al. 2 PA).</w:t>
      </w:r>
    </w:p>
    <w:p>
      <w:r>
        <w:rPr>
          <w:b/>
        </w:rPr>
        <w:t>E. 9</w:t>
      </w:r>
    </w:p>
    <w:p>
      <w:r>
        <w:t>La partie qui obtient entièrement ou partiellement gain de cause se voit allouer, d'office ou sur requête, des dépens pour les frais nécessaires causés par le litige (art. 64 al. 1 PA et art. 7 ss FITAF). Il n'y a normalement pas de dépens pour la procédure administrative de première instance devant l'AFC en matière d'assistance administrative internationale (arrêts du TAF A-1538/2018 du 11 novembre 2019 consid. 6.2 ; A-2317/2016 du 21 mars 2017 consid. 4 ; ATF 132 II 47 consid. 5.2) En l'espèce, les recourantes ont conclu à l'allocation de dépens et n'ont au surplus pas produit de note d'honoraire répondant aux exigences de forme (arrêts du TAF A-1538/2018 du 11 novembre 2019 consid. 6.2 ; A-2317/2016 du 21 mars 2017 consid. 4 et A-4232/2013 du 17 décembre 2013 consid. 8.1). Dans la mesure où les recourantes n'obtiennent que très partiellement gain de cause (cf. consid. 7 supra), les dépens sont calculés forfaitairement (arrêt du TAF A-1538/2018 du 11 novembre 2019 consid. 6.2). Ainsi, l'autorité inférieure devra verser aux recourantes une indemnité de 1'500 francs, à titre de dépens, une fois le présent arrêt entré en force.</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