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A-36/2021 vom 22. Juni 2022</w:t>
      </w:r>
    </w:p>
    <w:p>
      <w:r>
        <w:t>Bundesverwaltungsgericht, 2022-06-22, FR</w:t>
      </w:r>
    </w:p>
    <w:p>
      <w:r>
        <w:rPr>
          <w:b/>
        </w:rPr>
        <w:t xml:space="preserve">Quelle: </w:t>
      </w:r>
      <w:r>
        <w:t>https://mcp.opencaselaw.ch/entscheid/bvger_A-36_2021</w:t>
      </w:r>
    </w:p>
    <w:p>
      <w:r>
        <w:t>FR: TAF A-36/2021 du 22 juin 2022</w:t>
      </w:r>
    </w:p>
    <w:p>
      <w:r>
        <w:t>IT: TAF A-36/2021 del 22 giugno 2022</w:t>
      </w:r>
    </w:p>
    <w:p>
      <w:pPr>
        <w:pStyle w:val="Heading2"/>
      </w:pPr>
      <w:r>
        <w:t>Regeste</w:t>
      </w:r>
    </w:p>
    <w:p>
      <w:r>
        <w:t>Assistance administrative</w:t>
      </w:r>
    </w:p>
    <w:p>
      <w:pPr>
        <w:pStyle w:val="Heading2"/>
      </w:pPr>
      <w:r>
        <w:t>Erwägungen</w:t>
      </w:r>
    </w:p>
    <w:p>
      <w:r>
        <w:rPr>
          <w:b/>
        </w:rPr>
        <w:t>E. 5.1.1</w:t>
      </w:r>
    </w:p>
    <w:p>
      <w:r>
        <w:t>Dans un premier grief, le recourant se prévaut d'une violation des art. 20 al. 3 LAAF et 28 par. 3 CDI CH-FR, à forme d'une absence de consentement à la transmission des données à un Etat tiers. Il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lui,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le recourant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du recourant est rejeté.</w:t>
      </w:r>
    </w:p>
    <w:p>
      <w:r>
        <w:rPr>
          <w:b/>
        </w:rPr>
        <w:t>E. 5.2.1</w:t>
      </w:r>
    </w:p>
    <w:p>
      <w:r>
        <w:t>Par un second moyen, le recourant argue qu'il n'existerait aucun critère de rattachement fiscal avec l'Etat requérant, contestant ainsi, à tout le moins implicitement, la réalisation de la condition de la pertinence vraisemblable. Le recourait serait en effet domicilié (...), ce qui ressortirait du document XML fourni par la banque UBS (annexe de la décision attaquée). Cet élément suffirait à renverser la présomption d'exactitude des codes de domicile français (suffixe 111) figurant sur les listes B et C (cf. Faits, let. A.b plus haut), en sorte que la qualité de contribuable français du recourant devrait être niée.</w:t>
      </w:r>
    </w:p>
    <w:p>
      <w:r>
        <w:rPr>
          <w:b/>
        </w:rPr>
        <w:t>E. 5.2.2</w:t>
      </w:r>
    </w:p>
    <w:p>
      <w:r>
        <w:t>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Cela étant,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en l'occurrence (...), dans lequel le recourant fait valoir avoir été domicilié n'a pas à être examinée par la Cour de céans. La Cour relève au demeurant que le document XML fourni par la banque UBS, faisant état d'une adresse (...), est un document interne à la banque reflétant l'adresse la plus récente du recourant en sa possession. Ce document ne saurait dès lors, à lui seul, retirer toute pertinence vraisemblable aux renseignements requis. Au vu de tout ce qui précède, le grief du recourant doit être rejeté.</w:t>
      </w:r>
    </w:p>
    <w:p>
      <w:r>
        <w:rPr>
          <w:b/>
        </w:rPr>
        <w:t>E. 5.3.1</w:t>
      </w:r>
    </w:p>
    <w:p>
      <w:r>
        <w:t>Dans un dernier grief, le recourant se plaint d'une violation de son droit d'être entendu en lien avec un moyen tiré de la violation du principe de spécialité. Il reproche ici à l'autorité inférieure de ne pas lui avoir donné accès aux éléments invoqués par la banque UBS, dans la procédure la concernant, à l'appui de sa dénonciation du principe de spécialité par l'Etat requérant. Il soutient que la consultation de ces éléments du dossier concernant la banque UBS lui serait indispensable pour se défendre utilement, dès lors qu'il serait possible qu'il en tire argument et puisse ainsi démontrer la violation du principe précité par les autorités françaises. Pour ces mêmes motifs, le recourant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le recourant a eu accès à l'intégralité des pièces de son dossier (cf. Faits, let. C supra). L'AFC ne l'a certes pas autorisé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le recourant, l'accès aux pièces qu'il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le recourant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le recourant ne le prétend pas - que les autres conditions matérielles de l'assistance administrative ne seraient pas respectées.</w:t>
      </w:r>
    </w:p>
    <w:p>
      <w:r>
        <w:rPr>
          <w:b/>
        </w:rPr>
        <w:t>E. 6.1</w:t>
      </w:r>
    </w:p>
    <w:p>
      <w:r>
        <w:t>Compte tenu de ce qui précède, le recours est rejeté. Le recourant,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