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A-3618/2023 vom 27. Juni 2025</w:t>
      </w:r>
    </w:p>
    <w:p>
      <w:r>
        <w:t>Bundesverwaltungsgericht, 2025-06-27, DE</w:t>
      </w:r>
    </w:p>
    <w:p>
      <w:r>
        <w:rPr>
          <w:b/>
        </w:rPr>
        <w:t xml:space="preserve">Quelle: </w:t>
      </w:r>
      <w:r>
        <w:t>https://mcp.opencaselaw.ch/entscheid/bvger_A-3618_2023</w:t>
      </w:r>
    </w:p>
    <w:p>
      <w:r>
        <w:t>FR: TAF A-3618/2023 du 27 juin 2025</w:t>
      </w:r>
    </w:p>
    <w:p>
      <w:r>
        <w:t>IT: TAF A-3618/2023 del 27 giugno 2025</w:t>
      </w:r>
    </w:p>
    <w:p>
      <w:pPr>
        <w:pStyle w:val="Heading2"/>
      </w:pPr>
      <w:r>
        <w:t>Regeste</w:t>
      </w:r>
    </w:p>
    <w:p>
      <w:r>
        <w:t>Amtshilfe</w:t>
      </w:r>
    </w:p>
    <w:p>
      <w:pPr>
        <w:pStyle w:val="Heading2"/>
      </w:pPr>
      <w:r>
        <w:t>Erwägungen</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als Stellvertreter des zuständigen Bankkundenberaters der Kontoinhaberin. Da zwischen Letzterer und der betroffenen Person 1 eine vermutete Verbindung besteht (vgl. Sachverhalt Bst. A.b und E. 6.3.2 hiernach), bezieht sich das Amtshilfeersuchen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und/oder sein Kürzel bzw. Visum erscheinen in verschiedenen zur Übermittlung vorgesehenen Bankunterlagen der Kontoinhaberin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sein Name erscheine als Stellvertreter des bankintern zugewiesenen Kundenberaters der Kontoinhaberin rein zufällig in den zur Übermittlung vorgesehenen Unterlagen; mit dem im Amtshilfeersuchen geschilderten Sachverhalt habe er nichts zu tun. Entgegen der Auffassung der Vorinstanz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der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der Identifikationsmerkmale des Beschwerdeführers die Kontrolle des Steuersubjekts über das fragliche Konto zu eruieren und einen allfälligen Scheingesellschaftscharakter festzustellen. Als lediglich in die bankintern vorgegebenen Tätigkeiten involvierter Bankmitarbeiter könne er (der Beschwerdeführer) kein «Licht in das ganze Konstrukt» bringen, wie dies die Vorinstanz unzutreffend behaupte. Als Stellvertreter des zugewiesenen Kundenberaters sei ihm (dem Beschwerdeführer) ausschliesslich die administrative Funktion zugekommen, soweit erforderlich, Dokumente seitens der Bank (mit-)gegenzuzeichnen und erfasste Zahlungsaufträge zu kontrollieren und zu visieren; telefonische Rückbestätigungen von erteilten Aufträgen seien von ihm (dem Beschwerdeführer) für diese Kundenbeziehung keine vorgenommen worden. Es handle sich bei den von ihm (dem Beschwerdeführer) vorgenommenen Tätigkeiten um rein bankinterne Vorgänge, die keinen Kontakt mit externen Personen beinhalteten oder gar erforderten. Mit der Kontoinhaberin bzw. mit deren Exponenten habe er (der Beschwerdeführer) keinen Kontakt gehabt. In seiner Funktion als zugewiesener Kundenberater habe er (der Beschwerdeführer) lediglich die notwendigen bankinternen Aufgaben wahrgenommen, was jede beliebige Kundenbeziehung hätte betreffen können und keiner Kenntnis des Kundendossiers bedürft habe. Seine Identifikationsmerkmale auf den ausschliesslich bankinternen Formularen seien für die in den USA untersuchten Steuerpflichten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der Beschwerdeführer «Stellvertreter des eigentlich zuständigen Kundenberaters» der Bank 1 gewesen sei oder nicht, vorliegend nicht von ihr (der Vorinstanz) zu überprüfen. Die exakte Rolle des Beschwerdeführers während seiner Tätigkeit bei der Bank 1 sei von der ersuchenden Behörde zu beurteilen. Eine solche Beurteilung dürfe von ihr (der ESTV) als ersuchter Behörde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Solche Bankunterlagen sind rechtsprechungsgemäss geeignet, um die tatsächliche Kontrolle über ein Bankkonto zu eruieren und steuerrelevante Geldflüsse zuzuordnen (vgl. E. 3.3.4). Die ersuchten Bankunterlagen sind somit grundsätzlich für die in den USA geführte Steuerstrafuntersuchung voraussichtlich erheblich.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oder andere Identifikationsmerkmale (Kürzel [...], Visum oder Unterschrift) erscheinen in verschiedenen zur Übermittlung vorgesehenen Bankunterlagen: - in «Enclosure 01 Contract and company documents» im Kontoeröffnungsdokument als einer von zwei für die Informationsinhaberin zeichnungsberechtigten Personen sowie als Person, welche die Unterschrift auf dem Formular «Declaration regarding US tax forms (W-9, W-8BEN, W-8IMIY, etc.)» geprüft hat (act. 31, pag. 00423, 00425; vgl. Beschwerdebeilage 11); - in «Enclosure 08 Payment records» im Zusammenhang mit der Freigabe bzw. Kontrolle und Visierung von diversen Zahlungsaufträgen (act. 31; pag. 00423-00426, 01606, 01608, 01622, 01640; vgl. Beschwerdebeilagen 12-20).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Als Stellvertreter des zuständigen Kundenberaters und bankintern namentlich zur Kontrolle und Freigabe von Zahlungsaufträgen berechtigte Person musste der Beschwerdeführer unter anderem darüber im Bilde sein, wer im Namen der Kontoinhaberin handeln durfte, ansonsten die bankinternen Kontrollmechanismen (namentlich das Vieraugenprinzip) obsolet wären. Zudem war der Beschwerdeführer bankseits bei der Eröffnung der Kundenbeziehung zur Kontoinhaberin und den diesbezüglichen Überprüfungen, welche insbesondere die erwähnte «Declaration regarding US tax forms» umfasste, involviert (vgl. E. 6.3.3.1). Somit kann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Entgegen der Auffassung des Beschwerdeführers besteht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zudem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sofern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für die ihm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