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A-3374/2018 vom 3. April 2019</w:t>
      </w:r>
    </w:p>
    <w:p>
      <w:r>
        <w:t>Bundesverwaltungsgericht, 2019-04-03, IT</w:t>
      </w:r>
    </w:p>
    <w:p>
      <w:r>
        <w:rPr>
          <w:b/>
        </w:rPr>
        <w:t xml:space="preserve">Quelle: </w:t>
      </w:r>
      <w:r>
        <w:t>https://mcp.opencaselaw.ch/entscheid/bvger_A-3374_2018</w:t>
      </w:r>
    </w:p>
    <w:p>
      <w:r>
        <w:t>FR: TAF A-3374/2018 du 3 avril 2019</w:t>
      </w:r>
    </w:p>
    <w:p>
      <w:r>
        <w:t>IT: TAF A-3374/2018 del 3 aprile 2019</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10 cpv. 1 della legge federale del 28 settembre 2012 sull'assistenza amministrativa internazionale in materia fiscale [LAAF, RS 651.1]).</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Prozessieren vor dem Bundesverwaltungsgericht, 2013,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135 I 190 consid. 2.1; DTAF 2014/24 consid. 2.2 [pag. 348 e seg]; Kölz/Häner/Bertschi, Verwaltungsverfahren und Verwaltungsrechtspflege des Bundes, 3a ed. 2013, cifra 1135).</w:t>
      </w:r>
    </w:p>
    <w:p>
      <w:r>
        <w:rPr>
          <w:b/>
        </w:rPr>
        <w:t>E. 3</w:t>
      </w:r>
    </w:p>
    <w:p>
      <w:r>
        <w:t>3.1 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A-1944/2017 dell'8 agosto 2018 consid. 3.1.1).</w:t>
      </w:r>
    </w:p>
    <w:p>
      <w:r>
        <w:rPr>
          <w:b/>
        </w:rPr>
        <w:t>E. 3.2</w:t>
      </w:r>
    </w:p>
    <w:p>
      <w:r>
        <w:t>In casu, l'autorità richiedente ha motivato la domanda di assistenza amministrativa sulla base dell'art. 25bis CDI-ES ("request for information under the terms of the article 25bis of our Double Taxation Convention"),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2014, differenti versioni di tale documento sono disponibili sul sito internet : www.oecd.org &gt; thèmes &gt; fiscalité &gt; conventions fiscales ; DTF 142 II 69 consid. 2), completato dal paragrafo IV del Protocollo aggiuntivo alla CDI CH-ES (pubblicato anch'esso in RS 0.672.933.21, di seguito: Protocollo CDI CH-ES).</w:t>
      </w:r>
    </w:p>
    <w:p>
      <w:r>
        <w:rPr>
          <w:b/>
        </w:rPr>
        <w:t>E. 4</w:t>
      </w:r>
    </w:p>
    <w:p>
      <w:r>
        <w:t>4.1 L'insorgente lamenta la duplice violazione del principio della verosimile rilevanza prescritto all'art. 25bis CDI CH-ES. Da una parte lo stato richiedente non illustrerebbe, "nemmeno succintamente", i motivi che lo ritengono residente in Spagna dal 2012 al 2014, ciò che renderebbe la domanda già di per sé inammissibile, poiché appunto priva di elementi fattuali ed indizi necessari. Dall'altra la domanda di assistenza rispettivamente la decisione impugnata che ne è seguita, contemplerebbero informazioni non pertinenti e troppo estese per dirimere il solo "conflitto sul luogo di residenza di un contribuente". In proposito l'AFC precisa che la domanda formulata dall'autorità richiedente era sufficientemente completa e ciò poiché essa aveva indicato, nel rispetto del criterio di assoggettamento giusta l'art. 4 cifra 2 lett. a CDI CH-ES, che il ricorrente "era, durante il periodo interessato, residente fiscale in Spagna e quindi assoggettat[o] illimitatamente all'imposta" in quel Paese. 4.24.2.1 L'art. 25bis cpv. 1 CDI CH-ES stabilisce che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2C_1162/2016 del 4 ottobre 2017 consid. 6.3, 2C_893/2015 del 16 febbraio 2017 consid. 12.3 non pubblicata, 2C_904/2015 dell'8 dicembre 2016 consid. 6);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 4.2.2 Il requisito della rilevanza verosimile - chiave di volta del sistema dello scambio di informazioni (cfr. sentenza del TF 2C_1162/2016 del 4 ottobre 2017 consid. 6.3 ; sentenza del TAF A-4819/2016 del 4 aprile 2018 consid. 2.3.1)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sentenze del TF 2C_28/2017 del 16 aprile 2018 [previsto in pubblicazione] consid. 4.2,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 4.2.3 Il requisito della rilevanza verosimile è inoltre adempiuto allorquando le informazioni richieste sono strettamente connesse con le circostanze presentate e possono avere valenza nella procedura estera. Ciò implica che la richiesta di assistenza amministrativa formulata deve illustrare la fattispecie in cui si inserisce la stessa (cfr. DTF 129 II 484 consid. 4.1, 128 II 407 consid. 5.2.1, 127 II 142 consid. 5a ; DTAF 2010/26 consid. 5.1 ; sentenze del TAF A-3320/2017 del 15 agosto 2018 consid. 4.2.2, A-7049/2014 del 19 febbraio 2016 consid. 8.2, A-6473/2012 del 29 marzo 2013 consid. 3.2), limitandosi però ad evocare l'esistenza di sufficienti indizi e sospetti in capo ad un individuo, senza che l'autorità richiedente abbia l'obbligo di fornire la prova piena (cfr. sentenze del TAF A-5229/2016 del 15 marzo 2017 consid. 4.2.1, A-7188/2014 del 7 aprile 2015 consid. 2.2.6). 4.34.3.1 Dagli atti di causa non emerge che l'autorità richiedente abbia esperito delle indagini e degli approfondimenti sulla persona del ricorrente, né in maniera generale né tanto meno in ordine al suo luogo di residenza per i periodi indicati nella domanda di assistenza amministrativa, ovvero gli anni dal 2012 al 2014. Nello specifico l'autorità spagnola ha trasmesso all'AFC unicamente il nome del ricorrente, un "tax adress in Spain", come pure identificato l'istituto bancario svizzero presso il quale sono in essere relazioni bancarie detenute dall'insorgente; informazioni queste, che sono peraltro state notificate da quest'ultimo all'autorità spagnola (cfr. "A._______ has provided our tax services with the following bank account"). Ciò le avrebbe permesso di concludere che l'insorgente sarebbe un "fiscal resident" in Spagna: "[o]ur Tax Services pursuant to art. 4.2 a) of the Double Taxation Convention with Switzerland, consider that during these years he was a fiscal resident in Spain and therefore taxable in Spain for its worldwide income". 4.3.2 Ora, come sopra esposto, il requisito della rilevanza verosimile è adempiuto allorquando, al momento della formulazione della domanda, esiste una ragionevole probabilità che le informazioni richieste abbiano un nesso con le circostanze illustrate (consid. 4.2.1). Sennonché come precisato, la domanda, a parte menzionare un "tax adress in Spain", non illustra alcuna circostanza, motivo e/o ragione in base alla quale l'insorgente avrebbe avuto un domicilio fiscale in Spagna nel periodo indicato. In queste circostanze non vi è chi non vede come l'autorità svizzera non ha dunque potuto esercitare il diritto, e allo stesso tempo obbligo, in punto al controllo di plausibilità sopra citato. Del resto, se è vero che la manovra dello Stato richiesto in ordine all'interpretazione della nozione di rilevanza verosimile delle informazioni richieste sia molto limitata, poiché il suo apprezzamento è in primo luogo di competenza dello Stato richiedente, al quale occorre di principio dare fiducia (consid. 4.2.1), è altrettanto vero che l'autorità richiesta deve esercitare il diritto di verificare l'esistenza di un rapporto tra la fattispecie illustrata e i documenti richiesti. In assenza di tale fattispecie viene meno, pure, il diritto al controllo di plausibilità della domanda e delle informazioni postulate. 4.3.3 A sostegno della decisione avversata l'AFC ha richiamato la giurisprudenza DTF 142 II 161, in base alla quale non spetta all'autorità richiesta controllare le asserzioni della domanda poiché ciò sarebbe contrario al principio della buona fede; sennonché essa non si ravvede che nella sentenza citata, contrariamente al caso di specie, lo Stato richiedente aveva illustrato chiaramente i motivi che lo avevano determinato a considerare il presunto contribuente domiciliato in quel Paese e pertanto assoggettato illimitatamente: ovvero il soggiorno principale, l'esistenza di un'abitazione propria come pure l'esercizio della professione in quello Stato (cfr. DTF 142 II 161 consid. 2.4 "[e]n l'occurrence, les autorités fiscales françaises ont indiqué, dans leur demande d'assistance du 18 décembre 2013, qu'elles considéraient les époux X., comme domiciliés en France parce qu'ils y séjournaient principalement, qu'ils y possédaient leur foyer et qu'ils exerçaient leurs activités professionnelles"). Ora, come già sopra esposto, salvo indicare un "tax adress in Spain", nel caso in esame l'autorità richiedente non ha illustrato i motivi che l'hanno determinata nel ritenere che l'insorgente era un "fiscal resident" in Spagna nel periodo 2012-2014. È pure vero che in sede di risposta al ricorso, l'AFC ha indicato che l'autorità richiedente avrebbe indicato "diversi elementi secondo cui il ricorrente fosse da considerare assoggettato all'imposta spagnola", ma ciò non emerge dagli atti di causa. Ne discende quindi, in siffatte circostanze, che invocare il principio della buona fede dello Stato richiedente non soccorre l'autorità inferiore nelle proprie conclusioni. 4.3.4 In buona sostanza, la domanda di assistenza non illustra e/o evoca l'esistenza di sufficienti indizi e sospetti in punto alle conclusioni a cui è giunto lo Stato richiedente. Non si trattava di fornire la prova piena della residenza fiscale del ricorrente in Spagna, durante il periodo in esame, ma per lo meno, in ossequio al requisito della rilevanza verosimile, di circostanziare quegli elementi a sostegno di tale conclusione, segnatamente l'esistenza di un'abitazione propria, la stipulazione di un contratto di locazione, una distinta di spese effettuate dall'insorgente o il ritiro di denaro in maniera importante e regolare in Spagna e non solo di indicare genericamente un "tax adress in Spain". Nulla di tutto ciò si trova nella domanda dell'autorità richiedente.</w:t>
      </w:r>
    </w:p>
    <w:p>
      <w:r>
        <w:rPr>
          <w:b/>
        </w:rPr>
        <w:t>E. 4.4</w:t>
      </w:r>
    </w:p>
    <w:p>
      <w:r>
        <w:t>Ferme queste premesse la richiesta di assistenza dello Stato richiedente non permette un controllo di plausibilità e conseguentemente il requisito della rilevanza verosimile non può essere considerato adempiuto. L'asserzione del ricorrente in punto alla violazione dell'art. 25bis CDI CH-ES è pertanto fondata.</w:t>
      </w:r>
    </w:p>
    <w:p>
      <w:r>
        <w:rPr>
          <w:b/>
        </w:rPr>
        <w:t>E. 5</w:t>
      </w:r>
    </w:p>
    <w:p>
      <w:r>
        <w:t>Sulla scorta delle considerazioni che precedono, il ricorso va pertanto accolto e la decisione impugnata annullata. Conseguentemente le questioni in ordine alla legittimazione ricorsuale del ricorrente per i punti da 13 a 19 di cui al dispositivo 2 della decisione impugnata e concernente la D._______, come pure le altre censure invocate dall'insorgente, possono rimanere indecise.</w:t>
      </w:r>
    </w:p>
    <w:p>
      <w:r>
        <w:rPr>
          <w:b/>
        </w:rPr>
        <w:t>E. 6</w:t>
      </w:r>
    </w:p>
    <w:p>
      <w:r>
        <w:t>Nessuna spesa processuale è messa a carico di un'autorità federale, qui soccombente (art. 63 cpv. 1 PA). Il ricorrente, che ha agito nel presente procedimento attraverso un patrocinatore, sopportando spese o disborsi, ha diritto alla rifusione di 3'750 franchi svizzeri a titolo di ripetibili (cfr. 64 cpv. 1 PA e artt. 7 cpv. 1 e 8 del regolamento del 21 febbraio 2008 sulle tasse e sulle spese ripetibili nelle cause dinanzi al Tribunale ammnistrativo federale [TS-TAF; RS 173.20.2]). 7.Contro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