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A-3315/2010 vom 23. Juli 2010</w:t>
      </w:r>
    </w:p>
    <w:p>
      <w:r>
        <w:t>Bundesverwaltungsgericht, 2010-07-23, DE</w:t>
      </w:r>
    </w:p>
    <w:p>
      <w:r>
        <w:rPr>
          <w:b/>
        </w:rPr>
        <w:t xml:space="preserve">Quelle: </w:t>
      </w:r>
      <w:r>
        <w:t>https://mcp.opencaselaw.ch/entscheid/bvger_A-3315_2010</w:t>
      </w:r>
    </w:p>
    <w:p>
      <w:r>
        <w:t>FR: TAF A-3315/2010 du 23 juillet 2010</w:t>
      </w:r>
    </w:p>
    <w:p>
      <w:r>
        <w:t>IT: TAF A-3315/2010 del 23 luglio 2010</w:t>
      </w:r>
    </w:p>
    <w:p>
      <w:pPr>
        <w:pStyle w:val="Heading2"/>
      </w:pPr>
      <w:r>
        <w:t>Regeste</w:t>
      </w:r>
    </w:p>
    <w:p>
      <w:r>
        <w:t>Mehrwertsteuer</w:t>
      </w:r>
    </w:p>
    <w:p>
      <w:pPr>
        <w:pStyle w:val="Heading2"/>
      </w:pPr>
      <w:r>
        <w:t>Erwägungen</w:t>
      </w:r>
    </w:p>
    <w:p>
      <w:r>
        <w:rPr>
          <w:b/>
        </w:rPr>
        <w:t>E. 1</w:t>
      </w:r>
    </w:p>
    <w:p>
      <w:r>
        <w:t>Die Beschwerde wird gutgeheissen. Der Einspracheentscheid vom 1. April 2010 wird ersatzlos aufgehoben.</w:t>
      </w:r>
    </w:p>
    <w:p>
      <w:r>
        <w:rPr>
          <w:b/>
        </w:rPr>
        <w:t>E. 2</w:t>
      </w:r>
    </w:p>
    <w:p>
      <w:r>
        <w:t>Es werden keine Verfahrenskosten erhoben. Der vom Beschwerdeführer geleistete Kostenvorschuss von Fr. 1'750.-- wird ihm nach Eintritt der Rechtskraft des vorliegenden Urteils zurückerstattet.</w:t>
      </w:r>
    </w:p>
    <w:p>
      <w:r>
        <w:rPr>
          <w:b/>
        </w:rPr>
        <w:t>E. 3</w:t>
      </w:r>
    </w:p>
    <w:p>
      <w:r>
        <w:t>Es wird keine Parteientschädigung zugesprochen.</w:t>
      </w:r>
    </w:p>
    <w:p>
      <w:r>
        <w:rPr>
          <w:b/>
        </w:rPr>
        <w:t>E. 4</w:t>
      </w:r>
    </w:p>
    <w:p>
      <w:r>
        <w:t>Dieses Urteil geht an: den Beschwerdeführer (Gerichtsurkunde) die Vorinstanz (Ref-Nr. ...; Gerichtsurkunde) Für die Rechtsmittelbelehrung wird auf die nächste Seite verwiesen. Der vorsitzende Richter: Die Gerichtsschreiberin: Michael Beusch Susanne Raas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