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A-330/2021 vom 11. Mai 2022</w:t>
      </w:r>
    </w:p>
    <w:p>
      <w:r>
        <w:t>Bundesverwaltungsgericht, 2022-05-11, FR</w:t>
      </w:r>
    </w:p>
    <w:p>
      <w:r>
        <w:rPr>
          <w:b/>
        </w:rPr>
        <w:t xml:space="preserve">Quelle: </w:t>
      </w:r>
      <w:r>
        <w:t>https://mcp.opencaselaw.ch/entscheid/bvger_A-330_2021</w:t>
      </w:r>
    </w:p>
    <w:p>
      <w:r>
        <w:t>FR: TAF A-330/2021 du 11 mai 2022</w:t>
      </w:r>
    </w:p>
    <w:p>
      <w:r>
        <w:t>IT: TAF A-330/2021 del 11 maggio 2022</w:t>
      </w:r>
    </w:p>
    <w:p>
      <w:pPr>
        <w:pStyle w:val="Heading2"/>
      </w:pPr>
      <w:r>
        <w:t>Regeste</w:t>
      </w:r>
    </w:p>
    <w:p>
      <w:r>
        <w:t>Assistance administrative</w:t>
      </w:r>
    </w:p>
    <w:p>
      <w:pPr>
        <w:pStyle w:val="Heading2"/>
      </w:pPr>
      <w:r>
        <w:t>Erwägungen</w:t>
      </w:r>
    </w:p>
    <w:p>
      <w:r>
        <w:rPr>
          <w:b/>
        </w:rPr>
        <w:t>E. 5.1.1</w:t>
      </w:r>
    </w:p>
    <w:p>
      <w:r>
        <w:t>Les recourants estiment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les recourants, l'autorité requérante ne disposerait d'aucun élément rendant vraisemblable que les personnes qui détenaient un compte entre 2006 et 2008 en possédaient encore un durant la période sous contrôle.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les recourants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w:t>
      </w:r>
    </w:p>
    <w:p>
      <w:r>
        <w:rPr>
          <w:b/>
        </w:rPr>
        <w:t>E. 5.1.4</w:t>
      </w:r>
    </w:p>
    <w:p>
      <w:r>
        <w:t>Au vu de tout ce qui précède, le grief invoqué par les recourants doit être rejeté.</w:t>
      </w:r>
    </w:p>
    <w:p>
      <w:r>
        <w:rPr>
          <w:b/>
        </w:rPr>
        <w:t>E. 5.2.1</w:t>
      </w:r>
    </w:p>
    <w:p>
      <w:r>
        <w:t>Au moyen d'un deuxième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recourants avancent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eux,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les recourants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celles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5.2.3.2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5.2.4</w:t>
      </w:r>
    </w:p>
    <w:p>
      <w:r>
        <w:t>Au vu de tout ce qui précède, le grief invoqué par les recourants doit être rejeté.</w:t>
      </w:r>
    </w:p>
    <w:p>
      <w:r>
        <w:rPr>
          <w:b/>
        </w:rPr>
        <w:t>E. 5.3.1</w:t>
      </w:r>
    </w:p>
    <w:p>
      <w:r>
        <w:t>Dans un troisième grief, les recourants avancent que le principe de spécialité ne serait pas respecté dans le cas d'espèce. A l'appui de leur grief, ils arguent en substance qu'ils n'auraient reçu aucune garantie que leurs données ne seraient pas utilisées à leur encontre par les autorités pénales françaises, ce d'autant plus qu'une dénonciation par la DGFiP aux autorités de poursuite pénale serait obligatoire selon l'article L. 228 du livre (français) des procédures fiscales. Dans ce contexte, les recourants avancent que la garantie du principe de spécialité formulée par l'autorité française le 2 janvier 2020 concernerait uniquement la banque UBS et non ses clients. Ils sollicitent dès lors de l'AFC, dans un chef de conclusions formulé à titre subsidiaire, qu'elle obtienne de l'autorité requérante une garantie expresse en leur faveur, sans toutefois que leur identité ne soit divulguée à la DGFiP.</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UBS. Toutefois, on ne saurait déduire a contrario que l'autorité requérante entendrait violer le principe de spécialité à l'égard des recourants. En effet, ni les éléments du dossier ni les affirmations des recourants - formulées de manière hypothétique - ne prouvent, ni même n'étayent, le fait prétendu que les informations relatives aux recourants pourraient être utilisées en violation du principe de spécialité. La garantie formulée par la DGFiP doit aussi être comprise à l'aune du caractère collectif de la demande qu'elle a présentée le 11 mai 2016 et concerne ainsi aussi des clients ou ex-clients de la banque UBS. Il n'y a donc pas lieu de retenir que les renseignements relatifs aux recourants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Au vu de tout ce qui précède, le chef de conclusions subsidiaire des recourants, visant à obtenir une garantie expresse de l'autorité française quant au respect du principe de spécialité à leur égard, doit être rejeté.</w:t>
      </w:r>
    </w:p>
    <w:p>
      <w:r>
        <w:rPr>
          <w:b/>
        </w:rPr>
        <w:t>E. 5.4.1</w:t>
      </w:r>
    </w:p>
    <w:p>
      <w:r>
        <w:t>En dernier lieu, il sied encore d'examiner la conclusion des recourants tendant à ce qu'il soit ordonné à l'AFC de produire les pièces mentionnées dans la décision attaquée auxquelles ils n'auraient pas eu accès, à savoir la déclaration des autorités fiscales allemandes dans le cadre d'une procédure d'assistance administrative parallèle en cours et le mandat de perquisition émis par le parquet de Bochum le 3 juillet 2013.</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w:t>
      </w:r>
    </w:p>
    <w:p>
      <w:r>
        <w:rPr>
          <w:b/>
        </w:rPr>
        <w:t>E. 5.4.3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qu'invoquent les recourants,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recourants.</w:t>
      </w:r>
    </w:p>
    <w:p>
      <w:r>
        <w:rPr>
          <w:b/>
        </w:rPr>
        <w:t>E. 5.4.4</w:t>
      </w:r>
    </w:p>
    <w:p>
      <w:r>
        <w:t>Dans ces circonstances, il y a lieu de rejeter la conclusion des recourants tendant à la production desdites pièces par l'AFC.</w:t>
      </w:r>
    </w:p>
    <w:p>
      <w:r>
        <w:rPr>
          <w:b/>
        </w:rPr>
        <w:t>E. 6.1</w:t>
      </w:r>
    </w:p>
    <w:p>
      <w:r>
        <w:t>Vu les considérants qui précèdent, les recours sont rejetés. Les recourants, qui succombent, doivent supporter solidairement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10'000 francs déjà versée. Le solde de 5'000 francs sera restitué par 2'500 francs, à chacun des recourants, une fois le présent arrêt entré en force.</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