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A-3306/2020 vom 1. Dezember 2022</w:t>
      </w:r>
    </w:p>
    <w:p>
      <w:r>
        <w:t>Bundesverwaltungsgericht, 2022-12-01, IT</w:t>
      </w:r>
    </w:p>
    <w:p>
      <w:r>
        <w:rPr>
          <w:b/>
        </w:rPr>
        <w:t xml:space="preserve">Quelle: </w:t>
      </w:r>
      <w:r>
        <w:t>https://mcp.opencaselaw.ch/entscheid/bvger_A-3306_2020</w:t>
      </w:r>
    </w:p>
    <w:p>
      <w:r>
        <w:t>FR: TAF A-3306/2020 du 1 décembre 2022</w:t>
      </w:r>
    </w:p>
    <w:p>
      <w:r>
        <w:t>IT: TAF A-3306/2020 del 1 dicembre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 giugno 2020 dell'autorità inferiore, con cui quest'ultima ha accolto la domanda raggruppata italiana di assistenza amministrativa del 23 novembre 2018, per quanto concerne la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dalla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della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 /C._______);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la ricorrente censura innanzitutto l'illeceità della documentazione prodotta dall'Agenzia delle Entrate a fondamento della domanda raggruppata italiana di assistenza amministrativa del 23 novembre 2018. Infatti a mente dell'insorgente vi sarebbero dubbi circa l'ottenimento lecito da parte dell'autorità italiana della missiva 3 febbraio 2014 (cfr. atto n. 02, allegato 1, dell'incarto prodotto dall'autorità inferiore su chiave USB [di seguito: inc. AFC]) posta a fondamento della richiesta raggruppata. Tale missiva - il cui contenuto e veridicità vengono anche contestati - non esisterebbe infatti in tale forma, essendo la stessa un documento destinato al solo uso interno. Nemmeno vi sarebbe altro scritto con contenuto analogo - ma di data posteriore - che sarebbe stato inviato ai clienti della banca. In tal senso la ricorrente non comprenderebbe come l'autorità estera possa essere entrata in possesso lecitamente di tale scritto (cfr. ricorso 26 giugno 2020, pagg. 4-5). Agli atti non vi sarebbe poi la prova che la banca abbia effettivamente inviato uno scritto ai propri clienti nel quale annunciava loro la chiusura forzata del conto/conti bancario salvo che questi avessero fornito a B._______, ora C._______, istituto di credito, l'autorizzazione del modello «direttiva Risparmio UE per la collaborazione volontaria (Voluntary Disclosure)» o ogni altra prova del rispetto delle proprie obbligazioni fiscali relative a tale conto/conti. Ciò non sarebbe in particolare il caso per quanto concerne lo scritto 20 febbraio 2015, il quale avrebbe unicamente carattere informativo e non inviterebbe i suoi destinatari a intraprendere attività alcuna. Dalla ricezione dello scritto 20 febbraio 2015 non si potrebbe quindi dedurre che il suo destinatario non adempia ai propri obblighi fiscali nel paese richiedente (cfr. ricorso 26 giugno 2020, pagg. 7-10). La ricorrente censura poi l'illiceità della richiesta raggruppata italiana, affermando come la stessa costituirebbe una «fishing expedition». Infatti la lettera 3 febbraio 2014 non sarebbe documento esistente, di riflesso non sarebbe mai stata inviata ai clienti della banca. La lettera 20 febbraio 2015 - della cui non vi sarebbe prova dell'invio agli atti - non prospetterebbe - così come quella 3 febbraio 2014 - quale conseguenza della mancata prova della regolarità fiscale la chiusura forzata della relazione bancaria. La richiesta raggruppata non sarebbe sufficientemente dettagliata e motivata, non raggiungendo di conseguenza la stessa la soglia della verosimiglianza necessaria (cfr. ricorso 26 giugno 2020, pagg. 7-10). Vi sarebbe poi la violazione del principio della buona fede e di quello di reciprocità, essendo la domanda di assistenza amministrativa italiana fondata su documenti di dubbia provenienza e meglio ottenuti illecitamente. Lo stato richiedente avrebbe anche violato il principio di sussidiarietà e principi generali di procedura, non avendo esperito tutti i mezzi interni di indagine - ovvero le fonti abituali previste dal diritto interno - per evadere in maniera autonoma la propria richiesta di assistenza amministrativa (cfr. ricorso 26 giugno 2020, pagg. 11-12). Infine l'insorgente sostiene che l'AFC avrebbe - nella richiesta indirizzata a B._______ di produrre i dati relativi ai soggetti interessati dalla richiesta raggruppata - ampliato e modificato in maniera sostanziale e inammissibile l'applicazione di quanto originariamente domandato dall'autorità fiscale italiana. L'AFC avrebbe infatti richiesto a B._______ di produrre i dati relativi ai clienti che avessero ricevuto lo scritto 3 febbraio 2014 (cfr. atto n. 02, allegato 1, inc. AFC) o similare. Tale formulazione sarebbe inammissibile in quanto lascerebbe - a dire della ricorrente - un margine di apprezzamento per il suo destinatario. In tal senso, i dati - a oggi - in possesso dell'autorità inferiore non corrisponderebbero a quanto originariamente richiesto dall'autorità estera (cfr. ricorso 26 giugno 2020, pagg. 5-7). Sennonché tali censure non possono che essere qui respinte. Gli argomenti sollevati dalla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la ricorrente allorquando essa sostiene - contrariamente a quanto stabilito dal Tribunale federale - che la domanda non sia conforme alle diverse disposizioni applicabili e più precisamente alla CDI CH-IT. In merito alla censura della ricorrente circa il modo di agire dell'AFC, si rileva come l'Alta Corte non abbia eccepito alcunché nella sentenza di principio circa tale aspetto. L'agire dell'autorità inferiore è stato infatti ritenuto - nel suo insieme - conforme alle norme e principi applicabili al caso. A ciò si aggiunge che - come già esposto in precedenza - l'AFC dispone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 sicché l'autorità inferiore ha quindi agito nel limite dei poteri a essa conferiti. Con particolare riferimento alla censura circa la violazione del principio di reciprocità si rileva che - come anche sopra esposto - la domanda raggruppata italiana di assistenza amministrativa del 23 novembre 2018 è stata considerata materialmente ammissibile dal Tribunale federale. In tal occasione l'Alta Corte ha chiaramente sancito come la predetta domanda raggruppata sia conforme al principio della buona fede e come agli atti non vi siano indizio circa la provenienza illecita dei documenti posti a fondamento della domanda di assistenza. In tal senso, il Tribunale federale ha confermato che la suddetta domanda raggruppata è conforme al principio della buona fede e quindi - di riflesso - anche al principio di reciprocità. Anche tali censure vanno pertanto respinte.</w:t>
      </w:r>
    </w:p>
    <w:p>
      <w:r>
        <w:rPr>
          <w:b/>
        </w:rPr>
        <w:t>E. 5</w:t>
      </w:r>
    </w:p>
    <w:p>
      <w:r>
        <w:t>Constatata l'ammissibilità della domanda raggruppata italiana di assistenza amministrativa del 23 novembre 2018, occorre ancora stabilire se la ricorrente rientri o meno nel modello di comportamento (lecitamente) ivi descritto dall'autorità richiedente italiana. Ora nel suo gravame la ricorrente censura il fatto che agli atti non vi sarebbe la prova concreta del fatto che la banca le abbia effettivamente trasmesso una delle due sopracitate lettere - più precisamente, quella datata 3 febbraio 2014 e quella datata 20 febbraio 2015 - e che questa abbia ricevuto e preso visione di uno di tali scritti (cfr. ricorso 26 giugno 2020, pagg. 10-11). A tal proposito, lo scrivente Tribunale rileva come da un esame degli atti dell'incarto - e meglio dalla documentazione fornita dalla banca B._______ /C._______ (cfr. atto n. 18.2, inc. AFC) - risulti chiaramente che durante il periodo interessato dalla predetta domanda raggruppata la ricorrente era titolare di un conto bancario presso la banca B._______ /C._______. È poi incontestato ch'essa abbia ricevuto la lettera 20 febbraio 2015 della predetta banca. Dalla documentazione bancaria si evince infatti chiaramente che la stessa si sia recata in banca in data 23 febbraio 2015 con il chiaro intento di estinguere la relazione bancaria e trasferire i propri averi presso un conto in (...). Tale operazione, viste le chiare limitazioni che venivano annunciate nello scritto 20 febbraio 2015 - indubbiamente applicabili alla qui ricorrente, essendo stata anch'essa destinataria di tale missiva - è stata infatti rifiutata. Come si evince chiaramente dalla nota interna, in data 14 luglio 2015, la ricorrente ha poi deciso di estinguere la relazione bancaria bonificando il saldo ivi depositato in favore di una banca sita in (...) e questo «nonostante le spiegazioni fornitegli in ambito VD» (cfr. atto n. 18.2, pag. 6, inc. AFC). In tali circostanze, vi è motivo quindi di presumere ch'essa abbia dunque avuto conoscenza di detto scritto. Secondo quanto giustamente indicato dall'autorità inferiore (cfr. decisione impugnata, consid. 8), la ricorrente non ha reagito a detta lettera comprovando la sua conformità fiscale, sicché la stessa rientra nel modello di comportamento descritto nella domanda raggruppata.</w:t>
      </w:r>
    </w:p>
    <w:p>
      <w:r>
        <w:rPr>
          <w:b/>
        </w:rPr>
        <w:t>E. 6</w:t>
      </w:r>
    </w:p>
    <w:p>
      <w:r>
        <w:t>Appurata l'ammissibilità della domanda raggruppata italiana di assistenza amministrativa del 23 novembre 2018 e stabilito come la ricorrente rientri nel modello di comportamento (lecitamente) ivi descritto dall'autorità richiedente italiana, qui di seguito lo scrivente Tribunale prenderà posizione singolarmente sulle restanti censure ricorsuali.</w:t>
      </w:r>
    </w:p>
    <w:p>
      <w:r>
        <w:rPr>
          <w:b/>
        </w:rPr>
        <w:t>E. 6.1</w:t>
      </w:r>
    </w:p>
    <w:p>
      <w:r>
        <w:t>Innanzitutto a mente della ricorrente l'AFC avrebbe affermato che dalla lettera 3 febbraio 2014 si evincerebbe che vi sarebbe stata da parte della banca una richiesta alla clientela di comprovare la propria conformità fiscale e che a seguito del mancato riscontro di tale richiesta, ai clienti sarebbe stata inviata la missiva 3 febbraio 2014. Secondo la ricorrente tale tesi non sarebbe mai stata sostenuta dall'autorità italiana, sicché la stessa sarebbe frutto di un'interpretazione arbitraria e illecita dell'AFC (cfr. ricorso 26 giugno 2020, pag. 8).</w:t>
      </w:r>
    </w:p>
    <w:p>
      <w:r>
        <w:rPr>
          <w:b/>
        </w:rPr>
        <w:t>E. 6.1.1</w:t>
      </w:r>
    </w:p>
    <w:p>
      <w:r>
        <w:t>Per costante giurisprudenza l'accertamento dei fatti, rispettivamente l'apprezzamento delle prove, viola il divieto d'arbitrio qualora l'autorità abbia manifestamente travisato il senso e la portata di un mezzo di prova, abbia trascurato di considerare, senza una ragione oggettiva, un mezzo di prova rilevante e importante per l'esito della causa o abbia tratto dai fatti accertati delle conclusioni insostenibili (DTF 143 IV 500 consid. 1.1). Nell'accertamento dei fatti e nella valutazione delle prove, il giudice dispone di un ampio potere di apprezzamento (DTF 129 I 8 consid. 2.1; 118 Ia 28 consid. 1b; sentenza del TF 6P.218/2006 del 30 marzo 2007, consid. 3.4.1) così che, per motivare l'arbitrio, non è sufficiente criticare la decisione impugnata né è sufficiente contrapporvi una diversa versione dei fatti, per quanto sostenibile o addirittura preferibile essa appaia, ma occorre spiegare perché un determinato accertamento dei fatti o una determinata valutazione delle prove siano viziati di errore qualificato (DTF 133 I 149 consid. 3.1 con rinvii). In particolare, il Tribunale federale ha avuto modo di stabilire che un accertamento dei fatti può dirsi arbitrario se il primo giudice ha manifestamente disatteso il senso e la rilevanza di un mezzo di prova oppure ha omesso, senza fondati motivi, di tener conto di una prova idonea ad influire sulla decisione presa oppure, ancora, quando il giudice ha tratto dal materiale probatorio disponibile deduzioni insostenibili (DTF 129 I 8 consid. 2.1).</w:t>
      </w:r>
    </w:p>
    <w:p>
      <w:r>
        <w:rPr>
          <w:b/>
        </w:rPr>
        <w:t>E. 6.1.2</w:t>
      </w:r>
    </w:p>
    <w:p>
      <w:r>
        <w:t>Da un'analisi della missiva 3 febbraio 2014 (cfr. atto n. 02, allegato 1, inc. AFC) si evince in maniera chiara come le disposizioni per la clientela con residenza fiscale in Italia avessero «validità immediata» al 3 febbraio 2014. Appare anche evidente come sotto la voce «prelevamenti in contanti» si facesse riferimento alla prova della conformità fiscale, distinguendo chiaramente la clientela che avesse già - al 3 febbraio 2014 - fatto prova della propria regolarità fiscale nel paese richiedente, quella che non l'avesse ancora fatto ma che avesse comunque dimostrato di aver iniziato il processo di regolarizzazione e quella che invece non avesse apporto prova alcuna. In tal senso, pur potendo lo scrivente Tribunale lasciare qui aperta tale questione, non si può escludere - e nemmeno sostenere che l'apprezzamento dell'autorità inferiore sia arbitrario o insostenibile - che quanto indicato dall'AFC nella propria decisione sia corretto. È infatti verosimile - seppur non indicato espressamente dall'Agenzia delle Entrate nella richiesta raggruppata - che prima della missiva 3 febbraio 2014 sia giunto un altro scritto - o più di uno - ai clienti della banca nel quale veniva loro richiesto di comprovare la loro regolarità fiscale nel paese richiedente. In tal senso si comprenderebbe la «validità immediata» delle disposizioni al giorno 3 febbraio 2014, così come le differenti limitazioni adattate in funzione dell'avvenuta/mancata dimostrazione di tale regolarità. Lo scrivente Tribunale considera quindi che l'AFC sia rimasta nei limiti del proprio potere d'apprezzamento, non avendo la stessa ecceduto arbitrariamente in tale prerogativa a essa concessa. Visto quanto precede, detta censura va pertanto respinta</w:t>
      </w:r>
    </w:p>
    <w:p>
      <w:r>
        <w:rPr>
          <w:b/>
        </w:rPr>
        <w:t>E. 6.2</w:t>
      </w:r>
    </w:p>
    <w:p>
      <w:r>
        <w:t>Secondo l'insorgente l'AFC avrebbe poi indicato nella propria decisione come l'Agenzia delle Entrate avrebbe eseguito un'analisi secondo la quale un numero considerevole di contribuenti italiani avrebbe partecipato alla VDP (Voluntary Discolosure Program) al fine di regolarizzare la propria posizione in merito ai patrimoni detenuti presso la B._______/C._______. A dire della ricorrente tale assunto non sarebbe mai stato dimostrato e nemmeno comprovato dall'autorità estera (cfr. ricorso 26 giugno 2020, pag. 4). Si ricorda alla qui ricorrente come conformemente al principio della buona fede (cfr. art. 7 lett. c LAAF) - che trova applicazione quale principio d'interpretazione e d'esecuzione dei trattati, nell'ambito dello scambio d'informazioni ai sensi delle CDI (cfr. DTF 146 II 150 consid. 7.1; 143 II 202 consid. 8.3; [tra le tante] sentenza del TAF A-5662/2020 del 10 maggio 2021 consid. 2.4.1) -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 La buona fede di uno Stato è quindi presunta nelle relazioni internazionali (principio dell'affidamento), ciò che implica, nel presente contesto, che lo Stato richiesto non può, di principio, mettere in dubbio le allegazioni dello Stato richiedente, a meno che sussistano dei seri dubbi (cfr. consid. 3.4 del presente giudizio). Nel caso in esame l'Agenzia delle Entrate ha indicato al punto n. 15 della richiesta raggruppata che (cfr. atto n. 02, pag. 6, punto n. 15, inc. AFC): «Da una parziale analisi dei dati estrapolati dalle istanze, e dalla relativa documentazione di supporto, presentate dai contribuenti italiani nell'ambito dello speciale programma di collaborazione volontaria previsto dalla legge 15 dicembre 2014, n. 186, risulta che circa 7.000 contribuenti italiani hanno aderito alla Voluntary Disclosure chiedendo di regolarizzare le infedeltà ed omissioni dichiarative commesse in relazione alla detenzione di attività finanziarie (inclusi conti bancari) presso l'istituto di credito elvetico B._______ (B._______).» Ora, agli atti non vi sono elementi che fanno dubitare circa l'esattezza delle informazioni fornite dall'Agenzia delle Entrate in relazione alla domanda raggruppata 11 novembre 2018, sicché - tenuto conto di quanto sopra esposto, con particolare riferimento al principio della buona fede e alla presunzione di correttezza delle informazioni fornite dallo stato richiedente - l'autorità estera non aveva a dimostrare alcunché, così come l'AFC poteva partire dal presupposto che tali allegazioni fossero corrette. Visto quanto precede, anche detta censura va pertanto respinta.</w:t>
      </w:r>
    </w:p>
    <w:p>
      <w:r>
        <w:rPr>
          <w:b/>
        </w:rPr>
        <w:t>E. 6.3</w:t>
      </w:r>
    </w:p>
    <w:p>
      <w:r>
        <w:t>In sede di replica 28 giugno 2022, la ricorrente censura poi la violazione del suo diritto di essere sentito in rapporto alla motivazione della decisione impugnata e alla riposta dell'AFC. A dire della ricorrente l'AFC non avrebbe infatti considerato, neppure marginalmente, le censure da essa sollevate, limitandosi a rispondere in maniera succinta. Ciò non avrebbe permesso alla stessa di comprendere la portata di tali motivazioni e contestare con cognizione di causa la decisione dell'AFC e la sua risposta (cfr. replica 26 giugno 2020, pag. 3 e segg.). Con riferimento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sentiti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sentenza del TAF A-1730/2021 del 7 marzo 2022 consid. 3.2). Per quanto qui necessario, il Tribunale osserva - analogamente a quanto ritenuto nell'ambito della causa A-5662/2020 - che se è vero che nella decisione impugnata - così come nella sua risposta - l'autorità inferiore espone in maniera standardizzata, senza riferimento esplicito alla presa di posizione della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suo diritto di essere sentito. Nonostante l'uso di paragrafi standardizzati - il cui uso appare giustificato nel contesto di un'amministrazione che emana decisioni di massa - gli argomenti giuridici esposti dall'autorità inferiore nella sua decisione impugnata e nella sua risposta risultano chiari e permettono di comprendere le ragioni per cui le censure sollevate dalla ricorrente con scritto 30 marzo 2020 e con ricorso 26 giugno 2020 non sono state da lei considerare come decisive. Nella fattispecie, tale è segnatamente il caso per gli argomenti che rispondono alle censure circa l'assenza di rilevanza verosimile e la violazione del divieto della fishing expedition (cfr. decisione impugnata, consid. 7 e risposta AFC, punti n. 3-5), la mancata ricezione dello scritto 20 febbraio 2015 (cfr. decisione impugnata, consid. 8), la violazione del principio di buona fede e di sussidiarietà (cfr. decisione impugnata, consid. 7 e segg. e risposta AFC, punto n. 5), la violazione del principio di reciprocità (cfr. risposta AFC, punto n. 7), la violazione del principio di proporzionalità e dei diritti fondamentali della qui ricorrente (cfr. risposta AFC, punti n. 8-9), ecc. In altri termini, da un esame della decisione impugnata e della risposta, risulta ch'esse sono sufficientemente motivate affinché la ricorrente possa comprenderne la portata e contestarle con cognizione di causa, così come richiesto dal diritto di essere sentiti, ciò che peraltro questa ha fatto. Con il ricorso 26 giungo 2020 e la replica 28 giugno 2022, la ricorrente ha potuto infatti contestare pienamente in questa sede detta decisione e risposta, indicando i motivi per cui ritiene la domanda di assistenza amministrativa italiana come inammissibile, rispettivamente perché i suoi dati non dovrebbero essere trasmessi all'autorità richiedente italiana. Anche ad avere ancora dubbi al riguardo, ogni eventuale violazione del suo diritto di essere sentito in rapporto alla motivazione standardizzata della decisione e della risposta - ciò che, come visto, non è tuttavia qui il caso - va comunque considerata come sanata in questa sede, dal momento che la ricorrente ha potuto esporre nuovamente le sue censure e che il Tribunale entrerà nel loro merito, per quanto necessario, nel contesto del presente giudizio (cfr. sentenza del TAF non pubblicata A-3611/2020 del 20 ottobre 2022 consid. 6.2). Visto quanto precede, detta censura va pertanto respinta.</w:t>
      </w:r>
    </w:p>
    <w:p>
      <w:r>
        <w:rPr>
          <w:b/>
        </w:rPr>
        <w:t>E. 6.4</w:t>
      </w:r>
    </w:p>
    <w:p>
      <w:r>
        <w:t>La ricorrente sostiene poi che la decisione dell'AFC 2 giugno 2020 sarebbe frutto di un accertamento inesatto e parziale dei fatti rilevanti. Infatti a mente dell'insorgente l'AFC avrebbe riportato il criterio di identificazione dei contribuenti recalcitranti di cui «let. c» (cfr. atto n. 02, pag. 5, punto 12, inc. AFC) in maniera difforme rispetto a quanto originariamente indicato dall'Agenzia delle Entrate nella domanda di assistenza amministrativa. In tal modo l'AFC avrebbe quindi accertato i fatti rilevanti in maniera parziale e inesatta (cfr. ricorso 26 giugno 2020, pagg. 3-4). Ora, il criterio in questione viene indicato nella domanda di assistenza amministrativa con la seguente formulazione (cfr. atto n. 02, pag. 5, punto 12, inc. AFC): «c. il titolare dell'attività finanziaria ha ricevuto una lettera di B._______, ora C._______ in cui è stata annunciata la chiusura forzata del conto/conti bancari salvo egli fornisca a B._______, ora C._______, istituto di credito l'autorizzazione del modello Direttiva Risparmio UE per la Collaborazione Volontaria (Voluntary DiscIosure) o ogni altra prova del rispetto delle proprie obbligazioni fiscali relativamente a tale conto/conti.» Mentre lo stesso viene riportato nella decisione dell'AFC nella seguente maniera (cfr. decisione impugnata, consid. 2): «c) Al titolare del/i conto/i è stata inviata una lettera nella quale B._______ annunciava la restrizione dei servizi bancari, se il titolare del conto non avesse fornito alla banca la prova della sua conformità fiscale riguardante il conto/i.» Da un'analisi di quanto sopra - e meglio della decisione 2 giugno 2020 dell'AFC - si evince chiaramente come l'autorità inferiore abbia riportato il criterio di identificazione di cui «let. c» in una forma semplificata, verosimilmente con l'intento di parafrasarne il contenuto. In tal senso, quanto affermato dalla ricorrente - ovvero che la formulazione impiegata dall'autorità inferiore differisce rispetto a quanto originariamente indicato dall'autorità italiana nella richiesta raggruppata - è corretto. Ciò premesso, lo scrivente Tribunale rileva quanto segue. Sebbene il criterio di cui «let. c» (cfr. atto n. 02, pag. 5, punto 12, inc. AFC) non sia stato trascritto con la medesima formulazione impiegata in origine nella domanda raggruppata, si considera che tale divergenza non sia tuttavia tale da averne modificato il senso o il contenuto in maniera inammissibile. Infatti nella sua decisione l'autorità inferiore fa chiaramente riferimento al criterio così come indicati nella domanda raggruppata, trattandosi di fatto - quanto riportato nella decisione AFC - di una parafrasi del contenuto originario. A ciò si aggiunge che la ricorrente era chiaramente a conoscenza del criterio così come esposto nella domanda raggruppata. La stessa ha evidentemente avuto modo di prendere atto di quanto esposto nella domanda di assistenza amministrativa, così come ha potuto esprimersi a tal riguardo con piena cognizione di causa. Pertanto non vi è modo di ammettere che tale divergenza - sebbene presente - possa essere stata pregiudizievole alla qui ricorrente e che la stessa possa essere considerata frutto di un accertamento inesatto e parziale dei fatti rilevanti. A titolo abbondanziale si rileva inoltre che - come già esposto in precedenza - è proprio la predetta domanda raggruppata in quanto tale che è stata ritenuta ammissibile dal Tribunale federale con sentenza di principio 2C_73/2021 del 27 dicembre 2021 (cfr. considd. 4.1 e 4.2 del presente giudizio). In tal occasione l'Alta Corte ha chiaramente sancito con riferimento al tenore della lettera 20 febbraio 2015 della banca B._______ /C._______ (minaccia di restrizioni all'utilizzo del conto) - la quale non corrisponde esattamente a quanto esposto nella predetta domanda raggruppata (minaccia di chiusura forzata del conto) - che ciò non porta ad escludere gli interessati dal modello di comportamento descritto dall'autorità richiedente italiana nella propria domanda. La minaccia delle restrizioni annunciate nella missiva 20 febbraio 2015 è dunque assimilabile alla minaccia di chiusura forzata del conto, in quanto le due misure hanno in concreto lo stesso effetto dissuasivo. Visto quanto precede, anche detta censura va pertanto respinta.</w:t>
      </w:r>
    </w:p>
    <w:p>
      <w:r>
        <w:rPr>
          <w:b/>
        </w:rPr>
        <w:t>E. 6.5</w:t>
      </w:r>
    </w:p>
    <w:p>
      <w:r>
        <w:t>Infine con riferimento alla violazione del principio di proporzionalità e dei diritti fondamentali della qui ricorrente - violazione che sarebbe dovuta, a dire della stessa, dalla trasmissione dei suoi dati all'autorità italiana - si rileva quanto segue. Come già esposto in precedenza, la predetta domanda raggruppata in quanto tale è stata ritenuta ammissibile dal Tribunale federale con sentenza di principio 2C_73/2021 del 27 dicembre 2021 (cfr. considd. 4.1 e 4.2 del presente giudizio). L'Alta Corte ha infatti considerato che la domanda di assistenza amministrativa in esame sia ammissibile e questo sia dal punto di vista materiale sia da quello formale. È stato quindi appurato che la stessa rispetta l'insieme della legislazione nazionale così come quella internazionale, motivo per cui il Tribunale federale si è pronunciato a favore della correttezza della trasmissione dei dati all'Italia. In tal senso la qui ricorrente nulla può trarre da tale censura, essendo la domanda di richiesta amministrativa già stata oggetto - in merito a tali questioni - di esame completo. Visto quanto precede, detta censura va pertanto respinta.</w:t>
      </w:r>
    </w:p>
    <w:p>
      <w:r>
        <w:rPr>
          <w:b/>
        </w:rPr>
        <w:t>E. 7.1</w:t>
      </w:r>
    </w:p>
    <w:p>
      <w:r>
        <w:t>In conclusione, lo scrivente Tribunale deve constatare che la domanda raggruppata italiana di assistenza amministrativa del 23 novembre 2018 adempie tutti i requisiti formali e materiali alla base della sua ammissibilità. Nella misura in cui la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dalla ricorrente nel suo gravame.</w:t>
      </w:r>
    </w:p>
    <w:p>
      <w:r>
        <w:rPr>
          <w:b/>
        </w:rPr>
        <w:t>E. 7.2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7.3</w:t>
      </w:r>
    </w:p>
    <w:p>
      <w:r>
        <w:t>In definitiva, la decisione impugnata va dunque confermata e il ricorso della ricorrente integralmente respinto, con le precisazioni all'attenzione dell'autorità inferiore di cui al consid. 7.2 circa il principio di specialità.</w:t>
      </w:r>
    </w:p>
    <w:p>
      <w:r>
        <w:rPr>
          <w:b/>
        </w:rPr>
        <w:t>E. 8</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essa versato a suo tempo. Non vi sono poi i presupposti per l'assegnazione al ricorrente di indennità a titolo di spese ripetibili (cfr. 64 cpv. 1 PA a contrario, rispettivamente art. 7 cpv. 1 TS-TAF a contrario).</w:t>
      </w:r>
    </w:p>
    <w:p>
      <w:r>
        <w:rPr>
          <w:b/>
        </w:rPr>
        <w:t>E. 9</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