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A-3220/2019 vom 26. Juni 2019</w:t>
      </w:r>
    </w:p>
    <w:p>
      <w:r>
        <w:t>Bundesverwaltungsgericht, 2019-06-26, DE</w:t>
      </w:r>
    </w:p>
    <w:p>
      <w:r>
        <w:rPr>
          <w:b/>
        </w:rPr>
        <w:t xml:space="preserve">Quelle: </w:t>
      </w:r>
      <w:r>
        <w:t>https://mcp.opencaselaw.ch/entscheid/bvger_A-3220_2019</w:t>
      </w:r>
    </w:p>
    <w:p>
      <w:r>
        <w:t>FR: TAF A-3220/2019 du 26 juin 2019</w:t>
      </w:r>
    </w:p>
    <w:p>
      <w:r>
        <w:t>IT: TAF A-3220/2019 del 26 giugno 2019</w:t>
      </w:r>
    </w:p>
    <w:p>
      <w:pPr>
        <w:pStyle w:val="Heading2"/>
      </w:pPr>
      <w:r>
        <w:t>Regeste</w:t>
      </w:r>
    </w:p>
    <w:p>
      <w:r>
        <w:t>Sicherheitsfonds</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Dieses Urteil geht an: - den Beschwerdeführer (Gerichtsurkunde) - die Beschwerdegegnerin (Gerichtsurkunde) - die Vorinstanz (Ref-Nr. [...]; Gerichtsurkunde) Der Einzelrichter: Die Gerichtsschreiberin: Michael Beusch Monique Schnell Luchsinger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