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A-3208/2022 vom 13. Mai 2024</w:t>
      </w:r>
    </w:p>
    <w:p>
      <w:r>
        <w:t>Bundesverwaltungsgericht, 2024-05-13, IT</w:t>
      </w:r>
    </w:p>
    <w:p>
      <w:r>
        <w:rPr>
          <w:b/>
        </w:rPr>
        <w:t xml:space="preserve">Quelle: </w:t>
      </w:r>
      <w:r>
        <w:t>https://mcp.opencaselaw.ch/entscheid/bvger_A-3208_2022</w:t>
      </w:r>
    </w:p>
    <w:p>
      <w:r>
        <w:t>FR: TAF A-3208/2022 du 13 mai 2024</w:t>
      </w:r>
    </w:p>
    <w:p>
      <w:r>
        <w:t>IT: TAF A-3208/2022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 Beusch/ 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28 giugno 2022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 22 luglio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 F._______ nel suo parere legale (cfr. atto n. 42 pag. 9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42 inc. AFC, pag. 13). In sintesi, la domanda di assistenza sarebbe da respingere in quanto contra legem.</w:t>
      </w:r>
    </w:p>
    <w:p>
      <w:r>
        <w:rPr>
          <w:b/>
        </w:rPr>
        <w:t>E. 4.2.5</w:t>
      </w:r>
    </w:p>
    <w:p>
      <w:r>
        <w:t>Successivamente, l'insorgente lamenta l'irritualità delle indagini dell'AFC (cfr. ricorso del 22 luglio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avrebbe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 22 luglio 2022, punti n. 38-43).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 Anche per questi motivi, la domanda andrebbe dunque respinta.</w:t>
      </w:r>
    </w:p>
    <w:p>
      <w:r>
        <w:rPr>
          <w:b/>
        </w:rPr>
        <w:t>E. 4.2.7</w:t>
      </w:r>
    </w:p>
    <w:p>
      <w:r>
        <w:t>Continuando, l'insorgente lamenta l'assenza del comportamento rilevante (cfr. ricorso del 22 luglio 2022, punti n. 44-47).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5 maggio 2020 di F._______ (cfr. atto n. 42 inc. AFC, pag. 9; cfr. ricorso del 22 luglio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C._______ datata 13.05.2019 pag. 2) e riconosce quindi che la domanda italiana debba essere qualificata come una fishing expedition » (cfr. ricorso del 22 luglio 2022, punto n. 34).</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di F._______ (cfr. atto n. 42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di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il ricorrente contesta il suo statuto quale contribuente fiscale recalcitrante (cfr. ricorso del 22 luglio 2022, punti n. 29-37; replica spontanea del 24 ottobre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5.2</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titolare di un conto bancario presso la banca B._______/C._______. È poi incontestato ch'egli abbia preso conoscenza della lettera 20 febbraio 2015 della predetta banca. Dal doc. 18.2 emerge infatti chiaramente come in tale rapporto la banca abbia indicato che « We certify that at least one year has passed between the filing of our letter of Feb 20, 2015 in the Hold Mail System and the closure of the banking relationship concerned respectively the production order of March 29, 2019 ». Come indicato al consid. 4.2.1.2 del presente giudizio, nel caso di un « fermo banca » (ossia la trattenuta della corrispondenza presso la banca a disposizione del cliente), si può partire dal presupposto che un cliente della banca consulti regolarmente la propria corrispondenza bancaria, in ogni caso nel termine di un anno. In tali circostanze, vi è dunque motivo di presumere che il ricorrente abbia avuto conoscenza di detto scritto e abbia tuttavia scelto di non reagire a detta lettera comprovando la sua conformità fiscale, sicché egli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https://www.sif.admin.ch/sif/it/home/documentazione/informazioni-specifiche/oecd_musterabkommen.html [visitato il 18 aprile 2024]),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