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A-3193/2006 vom 12. September 2007</w:t>
      </w:r>
    </w:p>
    <w:p>
      <w:r>
        <w:t>Bundesverwaltungsgericht, 2007-09-12, FR</w:t>
      </w:r>
    </w:p>
    <w:p>
      <w:r>
        <w:rPr>
          <w:b/>
        </w:rPr>
        <w:t xml:space="preserve">Quelle: </w:t>
      </w:r>
      <w:r>
        <w:t>https://mcp.opencaselaw.ch/entscheid/bvger_A-3193_2006</w:t>
      </w:r>
    </w:p>
    <w:p>
      <w:r>
        <w:t>FR: TAF A-3193/2006 du 12 septembre 2007</w:t>
      </w:r>
    </w:p>
    <w:p>
      <w:r>
        <w:t>IT: TAF A-3193/2006 del 12 settembre 2007</w:t>
      </w:r>
    </w:p>
    <w:p>
      <w:pPr>
        <w:pStyle w:val="Heading2"/>
      </w:pPr>
      <w:r>
        <w:t>Regeste</w:t>
      </w:r>
    </w:p>
    <w:p>
      <w:r>
        <w:t>Protection de l'équilibre écologique (divers)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Conformément à l'art. 63 al. 1 PA, les frais de procédure comprenant l'émolument d'arrêté, les émoluments de chancellerie et les débours sont mis à la charge de la partie qui succombe. En l'occurrence, la valeur litigieuse s'élevant à Fr. 300'000.--, l'émolument judiciaire devrait se situer entre Fr. 3'000.-- et Fr. 12'000.-- (cf. art. 4 du règlement concernant les frais, dépens et indemnités fixés par le Tribunal administratif fédéral du 11 décembre 2006 [FITAF, RS 173.320.2]). Toutefois, dans la mesure où la situation financière de la recourante est précaire, seuls des frais de procédure réduits seront mis à sa charge. Ils seront fixés à Fr. 1'500.-- (cf. art. 6 FITAF) et seront prélevés sur le montant versé à titre d'avance. Dans la mesure où la recourante succombe, il n'y a pas lieu de lui allouer de dépens (art. 64 PA a contrario).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