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A-3040/2020 vom 27. Oktober 2021</w:t>
      </w:r>
    </w:p>
    <w:p>
      <w:r>
        <w:t>Bundesverwaltungsgericht, 2021-10-27, FR</w:t>
      </w:r>
    </w:p>
    <w:p>
      <w:r>
        <w:rPr>
          <w:b/>
        </w:rPr>
        <w:t xml:space="preserve">Quelle: </w:t>
      </w:r>
      <w:r>
        <w:t>https://mcp.opencaselaw.ch/entscheid/bvger_A-3040_2020</w:t>
      </w:r>
    </w:p>
    <w:p>
      <w:r>
        <w:t>FR: TAF A-3040/2020 du 27 octobre 2021</w:t>
      </w:r>
    </w:p>
    <w:p>
      <w:r>
        <w:t>IT: TAF A-3040/2020 del 27 ottobre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principes de la pertinence vraisemblable et de l'interdiction de la pêche aux renseignements seraient violés. A l'appui de son grief, il avance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 recourant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le recourant du principe de proportionnalité, il n'apparaît pas que le risque encouru par le recourant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ATF 147 II 13 consid. 3.7 ; arrêt du TF 2C_545/2019 du 13 juillet 2020 consid. 4 ; arrêt du TAF A-5522/2019 précité consid. 3.4.3).</w:t>
      </w:r>
    </w:p>
    <w:p>
      <w:r>
        <w:rPr>
          <w:b/>
        </w:rPr>
        <w:t>E. 5.4.1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12 mai 2020.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 recourant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 droit d'être entendu du recourant a été violé, de sorte que la nullité de la décision attaquée n'est pas constatée.</w:t>
      </w:r>
    </w:p>
    <w:p>
      <w:r>
        <w:rPr>
          <w:b/>
        </w:rPr>
        <w:t>E. 6</w:t>
      </w:r>
    </w:p>
    <w:p>
      <w:r>
        <w:t>Le recourant sollicite (ci-avant, Faits, let. I), la suspension de la procédure jusqu'à l'obtention d'une décision définitive dans tout autre recours déposé par la banque UBS ayant trait à la demande d'assistance administrative française ici en cause et jusqu'à l'obtention d'un jugement définitif dans toute procédure pénale ayant trait au complexe de faits de dite demande.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5.2.3), force est de constater que ces requêtes de suspension doivent être rejetées, pour autant qu'elles ne soient pas devenues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du recourant tendant à la suspension de la procédure jusqu'à l'obtention d'une décision définitive dans tout autre recours déposé par la banque UBS ayant trait à la présente demande d'assistance administrative et jusqu'à l'obtention d'un jugement définitif dans toute procédure pénale ayant trait au complexe de faits de la présente demande (ci-avant, Faits, let. I) paraissent ne plus avoir d'objet. En effet, l'ensemble des éléments invoqués pour justifier la suspension de la procédure se sont produits et les arrêts sont désormais définitifs. Il y a ainsi lieu de rejeter les requêtes de suspension, dans la mesure où elles ont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