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A-2960/2020 vom 9. November 2022</w:t>
      </w:r>
    </w:p>
    <w:p>
      <w:r>
        <w:t>Bundesverwaltungsgericht, 2022-11-09, IT</w:t>
      </w:r>
    </w:p>
    <w:p>
      <w:r>
        <w:rPr>
          <w:b/>
        </w:rPr>
        <w:t xml:space="preserve">Quelle: </w:t>
      </w:r>
      <w:r>
        <w:t>https://mcp.opencaselaw.ch/entscheid/bvger_A-2960_2020</w:t>
      </w:r>
    </w:p>
    <w:p>
      <w:r>
        <w:t>FR: TAF A-2960/2020 du 9 novembre 2022</w:t>
      </w:r>
    </w:p>
    <w:p>
      <w:r>
        <w:t>IT: TAF A-2960/2020 del 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dell'11 maggio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sostiene che la domanda raggruppata italiana di assistenza amministrativa del 23 novembre 2018 costituirebbe una « fishing expedition » ai sensi della lett. ebis cifra 3 del Protocollo aggiuntivo e dell'art. 7 lett. a LAAF, per i seguenti motivi. Innanzitutto, egli ritiene che l'autorità richiedente italiana non sarebbe stata in grado di provare, sulla base di chiare e precise circostanze fattuali, il modello di comportamento e il sospetto di comportamento illecito alla base della domanda raggruppata italiana, nella misura in cui la lettera della banca B._______/C._______ del 3 febbraio 2014 ivi allegata non sarebbe mai stata inviata ai clienti della banca domiciliati in Italia e non annuncerebbe in ogni caso la chiusura forzata del conto come prescritto dall'art. 2 cpv. 2 lett. c e d dell'Accordo amministrativo, bensì unicamente delle limitazioni all'operatività del conto, nel caso in cui il cliente non avesse fornito una prova della conformità fiscale del conto bancario alla normativa fiscale italiana (cfr. ricorso 5 giugno 2020, punti n. 10.2 e 10.3). Quanto all'origine della lettera del 3 febbraio 2014, il ricorrente sostiene poi che si tratterebbe di un documento ottenuto in modo illegale, sicché in applicazione del principio della buona fede, degli artt. 26 e 31 della Convenzione di Vienna del 23 maggio 1969 sul diritto dei trattati (RS 0.111, di seguito: CV) e dell'art. 7 lett. c LAAF, la domanda raggruppata italiana andrebbe respinta senza entrare nel merito (cfr. ricorso 5 giugno 2020, punto n. 10.4). Da ultimo, egli censura la violazione della lett. ebis cifra 1 del Protocollo aggiuntivo, e meglio la violazione del principio della sussidiarietà, in quanto ritiene la mera dichiarazione contenuta nella predetta domanda raggruppata italiana, secondo cui sarebbero stati esauriti i mezzi interni di indagine, come non sufficiente nella misura in cui l'autorità richiedente non avrebbe fornito alcuna prova di tale allegazione (cfr. ricorso 5 giugno 2020, punto n. 10.5).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il ricorrente era titolare di un conto bancario presso la banca B._______/C._______. È poi acquisito ch'esso abbia ricevuto la lettera 20 febbraio 2015 della predetta banca (cfr. atto n. 18.2 dell'inc. AFC, pagg. 5 e 6), tale circostanza non essendo da lui stata contestata. Dalla documentazione bancaria risulta poi che nel mese di ottobre 2015 esso ha avuto dapprima un contatto telefonico con la banca e poi si è recato presso la banca, in occasione della quale ha deciso di chiudere il proprio conto bancario (cfr. atto n. 18.2 dell'inc. AFC, pag. 7).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