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A-2914/2021 vom 1. September 2022</w:t>
      </w:r>
    </w:p>
    <w:p>
      <w:r>
        <w:t>Bundesverwaltungsgericht, 2022-09-01, DE</w:t>
      </w:r>
    </w:p>
    <w:p>
      <w:r>
        <w:rPr>
          <w:b/>
        </w:rPr>
        <w:t xml:space="preserve">Quelle: </w:t>
      </w:r>
      <w:r>
        <w:t>https://mcp.opencaselaw.ch/entscheid/bvger_A-2914_2021</w:t>
      </w:r>
    </w:p>
    <w:p>
      <w:r>
        <w:t>FR: TAF A-2914/2021 du 1 septembre 2022</w:t>
      </w:r>
    </w:p>
    <w:p>
      <w:r>
        <w:t>IT: TAF A-2914/2021 del 1 settembre 2022</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Der Beschwerdeführer hat am vorinstanzlichen Verfahren teilgenommen und ist als Adressat der angefochtenen Schlussverfügung und Person, die vom Amtshilfeersuchen betroffen ist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2.3.2.1.1 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2.4.1</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w:t>
      </w:r>
    </w:p>
    <w:p>
      <w:r>
        <w:rPr>
          <w:b/>
        </w:rPr>
        <w:t>E. 2.4.2</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geheimen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Hinweisen; Urteile des BVGer A-3186/2019 vom 20. August 2020 E. 2.8.3, A-1534/2018 vom 3. August 2020 E. 6.2).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A-2258/2020 vom 19. Februar 2021 E. 2.2).</w:t>
      </w:r>
    </w:p>
    <w:p>
      <w:r>
        <w:rPr>
          <w:b/>
        </w:rPr>
        <w:t>E. 3</w:t>
      </w:r>
    </w:p>
    <w:p>
      <w:r>
        <w:t>Das vorliegende Verfahren hat - worauf die Vorinstanz in ihrer Vernehmlassung sinngemäss hinweist - einen engen inhaltlichen Bezug zum rechtskräftigen Urteil des BVGer A-6532/2020 vom 21. Dezember 2021, welchem dasselbe Amtshilfeersuchen des CLO wie in casu zu Grunde lag. Dem Urteil des BVGer A-6532/2020 vom 21. Dezember 2021 kommt somit für das vorliegende Verfahren Grundsatzcharakter zu (nachfolgend auch: Referenzurteil). Das Bundesverwaltungsgericht kam in diesem Urteil zum Schluss, dass hinreichend konkrete Anhaltspunkte für ein steuerrechtswidriges Verhalten der vom österreichischen Ersuchen betroffenen Personen gegeben seien und eine verbotene «fishing expedition» daher nicht vorliege (E. 4.4.3 f.). Im Folgenden sind die wesentlichen konkreten Rügen der Beschwerdeführerinnen im Lichte des Urteils des BVGer A-6532/2020 vom 21. Dezember 2021 zu beurteilen. Vorliegend machen die Beschwerdeführerinnen vorab geltend, die Beschwerdeführerin 1 weise keine Anknüpfungspunkte zu Österreich auf. Die an ihr ursprünglich wirtschaftlich berechtigte Person sei im Jahr 2013 verstorben. Gegenüber Verstorbenen habe aber insbesondere im Zeitpunkt, in dem das Amtshilfeersuchen gestellt wurde, keine Amtshilfe geleistet werden dürfen. Art. 18a StAhiG, der dies geändert habe, sei nämlich erst am 1. November 2019 in Kraft getreten. Ohnehin habe die damals wirtschaftlich berechtigte Person aber keinen Wohnsitz in Österreich gehabt. Das sei auch von der C._______ bestätigt worden. Die Beschwerdeführerin 2, die dann wirtschaftlich Berechtigte geworden sei, weise ebenfalls keine Anknüpfungspunkte zu Österreich auf. Sie habe während der Jahre 2013 bis 2015 ihren Wohnsitz in D._______ und der Schweiz gehabt. Es liege auch kein Wohnsitzkonflikt vor, der im ersuchenden Staat zu klären sei, sondern die Wohnsitze sowohl der ursprünglich wirtschaftlich berechtigten Person als auch jener der Beschwerdeführerin 2 seien nachgewiesen. Die Konten bestünden im konkreten Fall bis heute. Soweit der Verdacht auf Verletzung von steuerlichen Pflichten damit begründet werde, dass viele Konten im Jahr 2012 geschlossen worden seien, treffe dies für den vorliegenden Fall nicht zu. Ohnehin liege eine «fishing expedition» vor, da der entsprechende Verdacht nicht ausreichend begründet worden sei. Die Gefahr eines Steuerausfalls rechtfertige keine «fishing expedition». Auch sei es willkürlich, wenn Listen aus früheren Jahren verwendet würden.</w:t>
      </w:r>
    </w:p>
    <w:p>
      <w:r>
        <w:rPr>
          <w:b/>
        </w:rPr>
        <w:t>E. 3.1</w:t>
      </w:r>
    </w:p>
    <w:p>
      <w:r>
        <w:t>Zunächst ist auf die Frage der Rechtmässigkeit der Amtshilfeleistung einzugehen, wobei die Beschwerdeführerinnen die grundsätzliche Zulässigkeit von Listenersuchen zu Recht anerkennen, und in diesem Zusammenhang insbesondere darauf, ob das vorliegende Listenersuchen den erhöhten Anforderungen genügt, um eine verbotene Beweisausforschung (sog. «fishing expedition») auszuschliessen. Das Bundesverwaltungsgericht hat diese Fragen im Referenzurteil ausführlich geprüft und dabei in seinem Urteil A-6532/2020 vom 21. Dezember 2021 Folgendes erwogen:</w:t>
      </w:r>
    </w:p>
    <w:p>
      <w:r>
        <w:rPr>
          <w:b/>
        </w:rPr>
        <w:t>E. 3.1.1</w:t>
      </w:r>
    </w:p>
    <w:p>
      <w:r>
        <w:t>Zur Frage, ob die Vorinstanz zu Recht auf das Amtshilfeersuchen des CLO vom 16. Februar 2017 eingetreten ist, hielt das Bundesverwaltungsgericht dafür, das vorliegend zu beurteilende Amtshilfeersuchen stütze sich auf eine Liste mit ursprünglich [mehreren tausend] eindeutig zuordenbaren Kundenstammnummern, mithilfe derer die ESTV und die zur Edition aufgeforderte Bank die betroffenen Personen in der Folge identifizieren und die ersuchten Informationen hätten zusammenstellen können. Nebst den erwähnten Banknummern enthalte das Ersuchen weder Namen noch Adressen der betroffenen Personen. Ein solches «Listenersuchen» stelle nach der gefestigten Rechtsprechung eine nach innerstaatlichem Recht grundsätzlich zulässige Sammlung von Einzelersuchen dar, welche nicht mit einem Gruppenersuchen im Sinn von Art. 3 Bst. c StAhiG zu verwechseln sei (Urteil des BVGer A-6532/2020 vom 21. Dezember 2021 E. 4.2.1). Des Weiteren enthalte das Amtshilfeersuchen auch die weiteren erforderlichen Angaben gemäss Ziff. 2 Bst. c des Schlussprotokolls zum DBA CH-AT (Urteil des BVGer A-6532/2020 vom 21. Dezember 2021 E. 4.2.3).</w:t>
      </w:r>
    </w:p>
    <w:p>
      <w:r>
        <w:rPr>
          <w:b/>
        </w:rPr>
        <w:t>E. 3.1.2</w:t>
      </w:r>
    </w:p>
    <w:p>
      <w:r>
        <w:t>Zur Frage, ob das vorliegende Listenersuchen, den erhöhten Anforderungen genügt, um eine verbotene Beweisausforschung (sog. «fishing expedition») auszuschliessen, äusserte sich das Bundesverwaltungsgericht im Referenzurteil wie folgt:</w:t>
      </w:r>
    </w:p>
    <w:p>
      <w:r>
        <w:rPr>
          <w:b/>
        </w:rPr>
        <w:t>E. 3.1.2.1</w:t>
      </w:r>
    </w:p>
    <w:p>
      <w:r>
        <w:t>Erforderlich sei erstens, dass das Ersuchen eine detaillierte Beschreibung der Gruppe enthalte, welche die Tatsachen und speziellen Umstände nennt, die zum Ersuchen geführt hätten. Das vorliegende Ersuchen [des CLO] identifiziere die betroffenen Personen mittels eindeutig zuordenbaren Kundenstammnummern. Eine hinreichend detaillierte Beschreibung der Gruppe sei damit vorliegend zu bejahen (Urteil des BVGer A-6532/2020 vom 21. Dezember 2021 E. 4.4.1).</w:t>
      </w:r>
    </w:p>
    <w:p>
      <w:r>
        <w:rPr>
          <w:b/>
        </w:rPr>
        <w:t>E. 3.1.2.2</w:t>
      </w:r>
    </w:p>
    <w:p>
      <w:r>
        <w:t>Gemäss der dritten Voraussetzung habe die ersuchende Behörde aufzuzeigen, dass die verlangten Informationen geeignet seien, für die Erfüllung der steuerlichen Verpflichtungen der Steuerpflichtigen zu sorgen. Auch dieses Kriterium sei vorliegend erfüllt. Mit der Aufdeckung eines bisher im Rahmen der Steuererklärung nicht deklarierten Kontos - sofern ein solches bestehe - erhalte der ersuchende Staat die Möglichkeit, allfällige von Steuerpflichtigen zu Unrecht nicht entrichtete Steuern nachzufordern (Urteil des BVGer A-6532/2020 vom 21. Dezember 2021 E. 4.4.2).</w:t>
      </w:r>
    </w:p>
    <w:p>
      <w:r>
        <w:rPr>
          <w:b/>
        </w:rPr>
        <w:t>E. 3.1.3</w:t>
      </w:r>
    </w:p>
    <w:p>
      <w:r>
        <w:t>Was die verbleibende zweite Voraussetzung betreffe, so müsse das Amtshilfeersuchen das anwendbare Steuerrecht und die Motive darlegen, die es erlauben würden, davon auszugehen, dass die vom Ersuchen betroffenen Steuerpflichtigen ihre steuerlichen Verpflichtungen nicht erfüllt hätten. Das hier streitbetroffene Amtshilfeersuchen Österreichs bezeichne unbestrittenermassen das anwendbare Steuerrecht. Fraglich und zu prüfen bleibe, ob auch hinreichende Motive für die Annahme von Steuerpflichtverletzungen genannt werden (Urteil des BVGer A-6532/2020 vom 21. Dezember 2021 E. 4.4.3). Die einschlägige bundesgerichtliche Rechtsprechung hat das Bundesverwaltungsgericht im Referenzurteil wie folgt dargelegt:</w:t>
      </w:r>
    </w:p>
    <w:p>
      <w:r>
        <w:rPr>
          <w:b/>
        </w:rPr>
        <w:t>E. 3.1.3.1</w:t>
      </w:r>
    </w:p>
    <w:p>
      <w:r>
        <w:t>Gemäss der Rechtsprechung müssten für die Annahme einer Missachtung steuerrechtlicher Verpflichtungen konkrete Anhaltspunkte bzw. Verdachtsmomente vorliegen, wobei sich diese nicht auf die einzelnen Individuen bezögen, wohl aber in allgemeiner Weise auf die Personen in dieser Gruppe. Je nach den Umständen könne auch die Art und Weise, wie der ersuchende Staat Kenntnis von der Liste erlangt habe, ein Indiz dafür sein, dass die Kontoinhaber ihre steuerrechtlichen Verpflichtungen nicht eingehalten hätten (Urteil des BGer 2C_695/2017 vom 29. Oktober 2018 E. 5.2; Urteil des BVGer A-6532/2020 vom 21. Dezember 2021 E. 4.4.3.1). Solche hinreichenden Anhaltspunkte habe das Bundesgericht namentlich in folgenden zwei Fallkonstellationen bejaht: Im einen Fall habe das Amtshilfeverfahren auf einem Listenersuchen Frankreichs basiert. Dabei seien die dem Ersuchen zugrundeliegenden Daten (im Urteil bezeichnet als Listen A, B und C) anlässlich einer von der Staatsanwaltschaft Bochum durchgeführten Hausdurchsuchung bei einer deutschen Gruppengesellschaft der C._______ im Mai 2012 und im Juli 2013 gefunden worden. Das Bundesgericht habe erwogen,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habe eine Verbindung zwischen der Liste A und den Listen B (betreffend Jahr 2006) und C (betreffend Jahr 2008) als gegeben erachtet, wobei die Listen B und C zwar keine Namen enthalten hätten aber einen Domizilcode, der auf eine Ansässigkeit in Frankreich hingedeutet habe. Das Gericht habe hervorgehoben, dass gegen die Bank ein Strafverfahren in Frankreich eingeleitet worden sei und ihr der Aufbau eines Steuerfluchtsystems zur Last gelegt werde. Es sei zum Schluss gekommen, dass diese Anhaltspunkte zusammen betrachtet einen hinreichenden Verdacht auf steuerrechtswidriges Verhalten der mittels Banknummern identifizierten Personen der Listen B und C begründet hätten. Weiter habe es den Umstand, dass die Listen B und C bei einer Hausdurchsuchung im Rahmen einer Steuerstrafuntersuchung in Deutschland gefunden worden seien, als zusätzliches Indiz für ein steuerrechtswidriges Verhalten gewertet (vgl. BGE 146 II 150 E. 6.2.5 f.; zum Ganzen: Urteil des BVGer A-6532/2020 vom 21. Dezember 2021 E. 4.4.3.2). Im anderen Fall habe dem Verfahren ein Amtshilfeersuchen aus Deutschland zugrunde gelegen, welches die betroffene Person mittels einer Kontonummer identifiziert habe. Das Bundesgericht habe die Tatsache, dass die ersuchende Behörde die Kontonummer kenne und wisse, dass darauf ein hoher Geldbetrag liegt, für sich allein genommen noch nicht als Indiz dafür gewertet, dass dieser Geldbetrag nicht oder nicht ordnungsgemäss versteuert worden sei. Als ausschlaggebend habe es vielmehr erachtet,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habe gesichert werden können. Der Umstand, dass diese Daten nicht regulär im Systembackup der Bank vorhanden gewesen seien, habe es als Indiz dafür gewertet, dass die betreffenden Konten möglicherweise verdeckt hätten geführt werden sollen und allenfalls nicht gesetzeskonform deklariert worden seien. Dieses Indiz in Kombination mit den übrigen Umständen (Ermittlungsverfahren bei der Bank mit anschliessender Beschlagnahmung der Daten sowie hohe Summe auf dem betreffenden Konto) stelle gemäss Bundesgericht einen konkreten Hinweis auf Unregelmässigkeiten dar. Das Bundesgericht habe im Ergebnis eine unzulässige Beweisausforschung verneint (Urteil des BGer 2C_695/2017 vom 29. Oktober 2018 E. 5, insbes. E. 5.3.1; zum Ganzen: Urteil des BVGer A-6532/2020 vom 21. Dezember 2021 E. 4.4.3.2).</w:t>
      </w:r>
    </w:p>
    <w:p>
      <w:r>
        <w:rPr>
          <w:b/>
        </w:rPr>
        <w:t>E. 3.1.3.2</w:t>
      </w:r>
    </w:p>
    <w:p>
      <w:r>
        <w:t>Wie im oben erwähnten, bereits gerichtlich beurteilten Listenersuchen Frankreichs stütze sich auch das vorliegende Amtshilfeersuchen auf (von den deutschen Behörden zur Verfügung gestellte) Listen mit Banknummern und Vermögensdaten der Jahre 2006 und 2008, die anlässlich einer Hausdurchsuchung der deutschen Strafverfolgungsbehörden bei einer Niederlassung der C._______ in Frankfurt aufgefunden worden seien. Mit anderen Worten würde das vorliegende Listenersuchen Österreichs und das erwähnte Listenersuchen Frankreichs auf Daten derselben Quelle basieren. Es sei zwischenzeitlich gerichtsnotorisch, dass sich diese «Listen» - wie betreffend das oben zitierte Urteil 2C_695/2017 vom 29. Oktober 2018 ausgeführt - mutmasslich auf einer verborgenen Datei auf dem PC einer Bankmitarbeiterin befunden hätten (siehe Urteil des BVGer A-1534/2018 vom 3. August 2020 E. 3.6; Beschlüsse des Bundesstrafgerichts BB.2019.61 und BB.2019.63 vom 20. November 2019). Weiter habe die spontane Übermittlung der erwähnten «Listen» von Deutschland nach Österreich - wie sich aus dem Ersuchen ergebe - gestützt auf die europäische Richtlinie 2011/16 vom 15. Februar 2011 über die Zusammenarbeit der Verwaltungsbehörden im Bereich der Besteuerung und zur Aufhebung der Richtlinie 77/799/EWG (ABl. L 64/1 vom 11. März 2011) stattgefunden. Ein solch spontaner Informationsaustausch sei u. a. vorgesehen, wenn die zuständige Behörde eines Mitgliedstaats Gründe für die Vermutung einer Steuerverkürzung im anderen Mitgliedstaat hat (s. Abschn. II Art. 9 Abs. 1 Bst. a der Richtlinie 2011/16; zum Ganzen: Urteil des BVGer A-6532/2020 vom 21. Dezember 2021 E. 4.4.3.2). Der Bezug zu Österreich werde vorliegend über die in der Liste erwähnten Domizilcodes hergestellt. Gemäss Amtshilfeersuchen habe sodann ein Abgleich der auf der Liste enthaltenen Kundenstammnummern auf Basis von zwei Abkommen mit der Schweiz (Sachverhalt Bst. A.b in fine) zur Zuordnung und Aussonderung von [mehreren hundert] Konten geführt. Dies zeige, dass sich zumindest in diesen Fällen der Domizilcode als korrekt erwiesen habe. Sodann sei der Domizilcode auch bereits beim französischen Listenersuchen, das auf Daten derselben Quelle beruht habe, als genügend erachtet worden (vgl. BGE 146 II 150 E. 6.2.6 f.; Urteil des BVGer A-1562/2018 vom 3. August 2020 E. 4.2). Gemäss Angaben der ersuchenden Behörde würden sich die in der «Liste» ausgewiesenen Vermögenswerte auf [mehrere] Milliarden Schweizer Franken belaufen und damit eine erhebliche Summe darstellen (Urteil des BVGer A-6532/2020 vom 21. Dezember 2021 E. 4.4.3.2). Wie bereits erwähnt, genüge es nach der höchstrichterlichen Rechtsprechung für die Vermutung von Steuerpflichtverletzungen, dass die dem Amtshilfeersuchen zugrundeliegenden Daten nicht regulär im Systembackup der Bank vorhanden gewesen seien, ein Ermittlungsverfahren bei der Bank mit anschliessender Beschlagnahmung der Daten sowie eine hohe Summe von Vermögenswerten betroffen seien. Dies decke sich mit der Ausgangslage im Referenzurteil und es komme hinzu, dass die das Referenzurteil betreffenden Daten aus derselben Quelle stammen würden, die auch dem vom Bundesgericht als zulässig qualifizierten Listenersuchen Frankreichs zugrunde gelegen habe. Vor diesem Hintergrund sei hinsichtlich des Referenzurteils das Vorliegen hinreichend konkreter Anhaltspunkte für ein steuerrechtswidriges Verhalten der betroffenen Personen - und damit der (dortigen) Beschwerdeführenden - im dort streitbetroffenen Amtshilfeersuchen des CLO zu bejahen. Eine verbotene «fishing expedition», welche ein Nichteintreten auf das Amtshilfeersuchen nach sich ziehen müsste, liege daher nicht vor (Urteil des BVGer A-6532/2020 vom 21. Dezember 2021 E. 4.4.3.2).</w:t>
      </w:r>
    </w:p>
    <w:p>
      <w:r>
        <w:rPr>
          <w:b/>
        </w:rPr>
        <w:t>E. 3.2</w:t>
      </w:r>
    </w:p>
    <w:p>
      <w:r>
        <w:t>An diesen Erwägungen ist für den vorliegenden Fall vollumfänglich festzuhalten. Die Vorbringen der Beschwerdeführerinnen vermögen an dieser Rechtsprechung nichts zu ändern. Insbesondere können die Beschwerdeführerinnen aus dem Umstand, dass die streitbetroffenen Konten nicht im Jahr 2012 geschlossen wurden, sondern weiterhin bestehen, nichts zu ihren Gunsten ableiten. Der Verdacht bezieht sich auf die Gruppe/Liste als Gesamtheit, nicht die einzelnen Personen auf der Liste (E. 3.1.3.1).</w:t>
      </w:r>
    </w:p>
    <w:p>
      <w:r>
        <w:rPr>
          <w:b/>
        </w:rPr>
        <w:t>E. 3.3.1</w:t>
      </w:r>
    </w:p>
    <w:p>
      <w:r>
        <w:t>Des Weiteren enthält das Amtshilfeersuchen auch die weiteren erforderlichen Angaben gemäss Ziff. 2 Bst. c des Schlussprotokolls zum DBA CH-AT (Sachverhalt, Bst. A.b und A.c; E. 2.3.3 und 3.1.1.1). Auch vorliegend ist mangels gegenteiliger, konkreter Anhaltspunkte von der Einhaltung des Subsidiaritätsprinzips (E. 2.3.1) auszugehen.</w:t>
      </w:r>
    </w:p>
    <w:p>
      <w:r>
        <w:rPr>
          <w:b/>
        </w:rPr>
        <w:t>E. 3.3.2</w:t>
      </w:r>
    </w:p>
    <w:p>
      <w:r>
        <w:t>Die Beschwerdeführerinnen bestreiten weiter, dass die ursprünglich an den streitbetroffenen Konten wirtschaftlich berechtigte Person sowie die Beschwerdeführerin 2 jemals in Österreich steuerpflichtig gewesen seien. Der Domizilcode sei irrtümlich zugewiesen worden. Die ursprünglich wirtschaftlich berechtigte Person, welche im Jahr 2013 verstorben sei, habe ihren Wohnsitz insbesondere ab der Steuerperioden 2012 in D._______ gehabt, was die C._______ auch bestätigt habe. Die Beschwerdeführerinnen legen unter anderem zahlreiche Nebenkostenabrechnungen ins Recht. Die Beschwerdeführerin 2 habe zum Beginn des Jahres 2013 ihren Wohnsitz in D._______ und danach in der Schweiz gehabt. Zum Beweis wird die schweizerische Wohnsitzbescheinigung ins Recht gelegt. Die Beschwerdeführerinnen halten dafür, das DBA CH-AT sei auf sie damit gar nicht anwendbar und verweisen auf Art. 1 DBA CH-AT. Dem ist entgegenzuhalten, dass Amtshilfe gestützt auf das DBA CH-AT unabhängig davon zu leisten ist, ob die davon betroffene Person Sitz oder Wohnsitz in einem der Vertragsstaaten hat (Art. 26 Abs. 1 DBA CH-AT; E. 2.2.1). Gemäss Referenzurteil wird der relevante Bezug zu Österreich über die in der Liste erwähnten Domizilcodes hergestellt. Damit seien hinreichende (statistische) Hinweise auf eine Steuerunehrlichkeit der vom Amtshilfeersuchen betroffenen Personen gegeben, zumal für die Zulässigkeit eines Listenersuchens ein globaler Verdacht für eine Steuerhinterziehung ausreichend sei. Sodann sei der Domizilcode auch bereits beim französischen Listenersuchen, das auf Daten derselben Quelle beruht habe, als genügend erachtet worden. Gemäss Angaben der ersuchenden Behörde belaufen sich die in der «Liste» ausgewiesenen Vermögenswerte auf [mehrere] Milliarden Schweizer Franken, mithin auf eine erhebliche Summe (E. 3.1.3.2). Daran ist festzuhalten. Der Domizilcode genügt als Anknüpfungspunkt für eine mögliche Steuerpflicht in Österreich (Urteile des BVGer A-274/2021 vom 7. Juli 2022 E. 3.4.2 [das BGer ist mit Urteil 2C_622/2022 vom 29. Juli 2022 nicht auf eine Beschwerde gegen dieses Urteil eingetreten], A-5662/2020 vom 10. Mai 2021 E. 5.1.3 [das BGer ist mit Urteil 2C_435/2021 vom 2. Juni 2021 nicht auf eine Beschwerde gegen dieses Urteil eingetreten], A-1562/2018 vom 3. August 2020 E. 4.2 m.w.H.). Dem Vorbringen der Beschwerdeführerinnen, es liege kein Ansässigkeitskonflikt vor, der im ersuchenden Staat zu klären wäre, ist entgegenzuhalten, dass der Domizilcode, auch wenn er aus einem früheren Jahr stammt, den Anknüpfungspunkt zu Österreich herstellt, weshalb bereits ein allfälliger Ansässigkeitskonflikt vorliegen könnte, der vom ersuchenden Staat zu klären ist (zur Zugrundelegung von Informationen aus früheren Jahren vgl. Urteil des BGer 2C_1162/2016 vom 4. Oktober 2017 E. 6.4 f., allerdings in Bezug auf die voraussichtliche Erheblichkeit; vgl. Urteil des BVGer A-5378/2020 vom 2. Juni 2022 E. 5.3.3). Dies gilt umso mehr, wenn - wie betreffend die ursprünglich wirtschaftlich berechtigte Person - die Ansässigkeit in einem Drittstaat, also weder der Schweiz noch dem ersuchenden Staat, geltend gemacht wird (vgl. Urteil des BGer 2C_953/2020 vom 24. November 2021 E. 3.5). Im Referenzurteil hat das Bundesverwaltungsgericht überdies festgehalten, dass es nicht im Rahmen des Amtshilfeverfahrens zu klären sei, wo letztendlich der Steuerwohnsitz liege, und es sei in diesem Verfahren auch nicht Aufgabe der Schweizer Behörden zu prüfen, ob nach österreichischem Recht ein Steuerwohnsitz in Österreich bestehe (dortige E. 5.2 m.w.H.). Die genannten Umstände möchten im Rahmen des Ansässigkeitsstreits wesentlich sein, der jedoch in einem anderen Verfahren durchzuführen sei. Damit ist - wie bereits im Referenzurteil (E. 5.2) - von der voraussichtlichen Erheblichkeit der vorliegend zur Übermittlung vorgesehenen Informationen betreffend die Beschwerdeführerinnen 1 und 2 auszugehen. Diese sind für den Nachweis ihres steuerrechtlichen Wohnsitzes in einem Drittstaat vorab auf das innerstaatliche, österreichische Steuerverfahren zu verweisen (Urteil des BVGer A-274/2021 vom 7. Juli 2022 E. 3.4.2 [das BGer ist mit Urteil 2C_622/2022 vom 29. Juli 2022 nicht auf eine Beschwerde gegen dieses Urteil eingetreten]). Auf die von den Beschwerdeführerinnen beigebrachten Beweismittel zum Wohnsitz des ursprünglich wirtschaftlich Berechtigten ist nach dem Gesagten nicht einzugehen.</w:t>
      </w:r>
    </w:p>
    <w:p>
      <w:r>
        <w:rPr>
          <w:b/>
        </w:rPr>
        <w:t>E. 3.3.3</w:t>
      </w:r>
    </w:p>
    <w:p>
      <w:r>
        <w:t>Dass die ursprünglich an den Bankkonten wirtschaftlich berechtigte Person mittlerweile verstorben ist, führt nicht dazu, dass sie betreffend keine Amtshilfe zu leisten wäre. Zwar trat Art. 18a StAhiG erst am 1. November 2019 in Kraft. Es handelt sich dabei aber um eine verfahrensrechtliche Bestimmung, die sofort Anwendung auf alle Verfahren findet (Urteil des BVGer A-6409/2020 vom 11. Januar 2022 E. 3.5).</w:t>
      </w:r>
    </w:p>
    <w:p>
      <w:r>
        <w:rPr>
          <w:b/>
        </w:rPr>
        <w:t>E. 3.3.4</w:t>
      </w:r>
    </w:p>
    <w:p>
      <w:r>
        <w:t>Zu klären bleibt in diesem Zusammenhang noch die Frage, ob auch Informationen betreffend die Beschwerdeführerin 2 zu übermitteln sind. Diesbezüglich ist darauf hinzuweisen, dass im Amtshilfeersuchen ausdrücklich nach den Rechtsnachfolgern der Kontoinhaber und der wirtschaftlich berechtigten Personen gefragt wird (Sachverhalt Bst. A.c). Der ersuchte Staat erachtet diese Information damit als voraussichtlich erheblich, wobei es nicht Sache des ersuchten Staates ist, diese Einschätzung des ersuchenden Staates in Frage zu stellen (vgl. Urteil des BVGer A-5378/2020 vom 2. Juni 2022 E. 5.3.3 m.H.; vgl. auch Urteil des BVGer F-5677/2020 vom 2. Mai 2022 E. 7.2.5). Dass die Beschwerdeführerin 2 geltend macht, ihren Wohnsitz nicht in Österreich zu haben, ändert daran nichts. Der Bezug der Beschwerdeführerin 2 zu Österreich, die in der Schweiz ihren Wohnsitz hat, wird hier über ihre Stellung als Rechtsnachfolgerin einer Person, bei der ein Bezug zu Österreich nicht ausgeschlossen werden kann (E. 3.3.2), hergestellt.</w:t>
      </w:r>
    </w:p>
    <w:p>
      <w:r>
        <w:rPr>
          <w:b/>
        </w:rPr>
        <w:t>E. 4</w:t>
      </w:r>
    </w:p>
    <w:p>
      <w:r>
        <w:t>Nach dem Gesagten sind die Voraussetzungen für die in den Schlussverfügungen vorgesehene Amtshilfeleistung erfüllt. Die Vorbringen der Beschwerdeführerinnen, insbesondere zum fehlenden Wohnsitz der betroffenen Personen, vermögen daran nichts zu ändern. Die Beschwerde erweist sich als unbegründet und ist vollumfänglich abzuweisen.</w:t>
      </w:r>
    </w:p>
    <w:p>
      <w:r>
        <w:rPr>
          <w:b/>
        </w:rPr>
        <w:t>E. 5.1</w:t>
      </w:r>
    </w:p>
    <w:p>
      <w:r>
        <w:t>Ausgangsgemäss haben die Beschwerdeführerinnen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Den unterliegenden Beschwerdeführerinnen ist keine Parteientschädigung zuzusprechen (vgl. Art. 64 Abs. 1 VwVG e contrario und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