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A-2873/2024 vom 27. Februar 2025</w:t>
      </w:r>
    </w:p>
    <w:p>
      <w:r>
        <w:t>Bundesverwaltungsgericht, 2025-02-27, FR</w:t>
      </w:r>
    </w:p>
    <w:p>
      <w:r>
        <w:rPr>
          <w:b/>
        </w:rPr>
        <w:t xml:space="preserve">Quelle: </w:t>
      </w:r>
      <w:r>
        <w:t>https://mcp.opencaselaw.ch/entscheid/bvger_A-2873_2024</w:t>
      </w:r>
    </w:p>
    <w:p>
      <w:r>
        <w:t>FR: TAF A-2873/2024 du 27 février 2025</w:t>
      </w:r>
    </w:p>
    <w:p>
      <w:r>
        <w:t>IT: TAF A-2873/2024 del 27 febbraio 2025</w:t>
      </w:r>
    </w:p>
    <w:p>
      <w:pPr>
        <w:pStyle w:val="Heading2"/>
      </w:pPr>
      <w:r>
        <w:t>Regeste</w:t>
      </w:r>
    </w:p>
    <w:p>
      <w:r>
        <w:t>Obligations militaires</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A-2873/2024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A-2873/2024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A-2873/2024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A-2873/2024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A-2873/2024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A-2873/2024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A-2873/2024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A-2873/2024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A-2873/2024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A-2873/2024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A-2873/2024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A-2873/2024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A-2873/2024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A-2873/2024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A-2873/2024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A-2873/2024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A-2873/2024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A-2873/2024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A-2873/2024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A-2873/2024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A-2873/2024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