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A-2710/2020 vom 11. November 2022</w:t>
      </w:r>
    </w:p>
    <w:p>
      <w:r>
        <w:t>Bundesverwaltungsgericht, 2022-11-11, IT</w:t>
      </w:r>
    </w:p>
    <w:p>
      <w:r>
        <w:rPr>
          <w:b/>
        </w:rPr>
        <w:t xml:space="preserve">Quelle: </w:t>
      </w:r>
      <w:r>
        <w:t>https://mcp.opencaselaw.ch/entscheid/bvger_A-2710_2020</w:t>
      </w:r>
    </w:p>
    <w:p>
      <w:r>
        <w:t>FR: TAF A-2710/2020 du 11 novembre 2022</w:t>
      </w:r>
    </w:p>
    <w:p>
      <w:r>
        <w:t>IT: TAF A-2710/2020 del 11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dei ricorrenti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 qui ricorrenti.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dai ricorrenti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dei ricorrenti,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loro gravame, i ricorrenti sostengono che la decisione 27 aprile 2020 dell'AFC violerebbe - in particolare - l'art. 2 dell'Accordo amministrativo tra autorità competenti svizzere e italiane del 2 marzo 2017. Infatti a mente dei ricorrenti non vi sarebbe alcuna equivalenza di tipo sostanziale e/o di scopo tra la lettera C._______ del 3 febbraio 2014 - prodotta dall'Agenzia dell'Entrate in correlazione con la richiesta d'assistenza amministrativa - e i requisiti imposti dall'art. 4 dell'Accordo amministrativo del 2 marzo 2017. La lettera 3 febbraio 2014 (o similari) non annuncerebbe la chiusura forzata del conto, come invece richiesto dagli artt. 2 e 4 dell'Accordo amministrativo, bensì unicamente delle limitazioni all'operatività del conto. A loro avviso, solo una lettera conforme alle esigenze degli artt. 2 e 4 dell'Accordo amministrativo avrebbe infatti permesso di determinare con sufficiente verosimiglianza per i contribuenti il fatto che se questi non avessero dimostrato la loro conformità fiscale nello stato richiedente sarebbero stati potenzialmente considerati come evasori fiscali. La domanda di assistenza amministrativa costituirebbe quindi - in sintesi - una « fishing expedition », motivo per cui sarebbe irricevibile. Sennonché tali censure non possono che essere qui respinte. Gli argomenti sollevati dai ricorrenti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possono seguire i ricorrenti allorquando questi ritengono - contrariamente a quanto stabilito dal Tribunale federale - che la domanda sarebbe contraria al diritto e più precisamente all'Accordo amministrativo tra autorità competenti svizzere e italiane del 2 marzo 2017 (cfr. ricorso 25 marzo 2020, punti n. 3.1-3.2). A titolo abbondanziale si rammenta ai qui ricorrenti come con sentenza di principio 27 dicembre 2021 2C_73/2021 il Tribunale federale abbia chiaramente indicato come le persone interessate oggetto della domanda raggruppata italiana in esame non possano dedurre alcunché dall'accordo amministrativo del 2 marzo 2017 per opporsi all'ammissione della domanda stessa. Con la stipula di tale accordo, gli Stati contraenti intendevano infatti semplicemente descrivere uno dei possibili scenari nei quali una siffatta domanda raggruppata avrebbe dovuto essere accolta, senza però limitare questa possibilità allo scenario descritto nell'accordo (cfr. sentenza del TF 2C_73/2021 del 27 dicembre 2021 consid. 5.4, a cui si rinviano i ricorrenti).</w:t>
      </w:r>
    </w:p>
    <w:p>
      <w:r>
        <w:rPr>
          <w:b/>
        </w:rPr>
        <w:t>E. 5</w:t>
      </w:r>
    </w:p>
    <w:p>
      <w:r>
        <w:t>Constatata l'ammissibilità della domanda raggruppata italiana di assistenza amministrativa del 23 novembre 2018, occorre ancora stabilire se i ricorrenti rientrino o meno nel modello di comportamento (lecitamente) ivi descritto dall'autorità richiedente italiana. Nel loro gravame i ricorrenti censurano una errata e incompleta valutazione dei fatti, così come un eccesso del potere di apprezzamento da parte dell'AFC. Essi sostengono infatti che agli atti non vi sarebbero sufficienti elementi a dimostrazione del fatto che la lettera 3 febbraio 2014 - o una dal tenore analogo - sia loro stata effettivamente inviata o consegnata. Mancherebbe inoltre la prova della data esatta d'invio, così come quella di ricezione, di una qualsivoglia missiva dal tenore analogo a quella del 3 febbraio 2014 (cfr. ricorso 25 marzo 2020, punti n. 3.1-3.2). A tal proposito, lo scrivente Tribunale rileva come da un esame degli atti dell'incarto - e meglio dalla documentazione fornita dalla banca C._______/D._______ (cfr. atto n. 18.2 dell'incarto prodotto dall'autorità inferiore su chiave USB [di seguito: inc. AFC]) - risulti chiaramente che durante il periodo interessato dalla predetta domanda raggruppata, i ricorrenti erano titolare di un conto bancario presso la banca C._______/D._______. È poi incontestato ch'essi abbiano ricevuto la lettera 20 febbraio 2015 della predetta banca. Dalla documentazione bancaria risulta infatti che gli stessi si sono recati in banca nel mese di marzo 2015 e che per finire abbiano deciso di chiudere il loro conto bancario (cfr. atto n. 18.2, pagg. 4 e 5). In tali circostanze, vi è motivo di presumere che i ricorrenti abbiano avuto conoscenza di detto scritto. Secondo quanto giustamente indicato dall'autorità inferiore (cfr. decisione impugnata, consid. 8), i ricorrenti non hanno reagito a detta lettera comprovando la loro conformità fiscale, sicché gli stessi rientrano nel modello di comportamento descritto nella domanda raggruppata.</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 qui ricorrenti rientrano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dai ricorrenti nel loro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dei ricorrenti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dei ricorrenti qui integralmente soccombenti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già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