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A-2710/2010 vom 10. Mai 2010</w:t>
      </w:r>
    </w:p>
    <w:p>
      <w:r>
        <w:t>Bundesverwaltungsgericht, 2010-05-10, DE</w:t>
      </w:r>
    </w:p>
    <w:p>
      <w:r>
        <w:rPr>
          <w:b/>
        </w:rPr>
        <w:t xml:space="preserve">Quelle: </w:t>
      </w:r>
      <w:r>
        <w:t>https://mcp.opencaselaw.ch/entscheid/bvger_A-2710_2010</w:t>
      </w:r>
    </w:p>
    <w:p>
      <w:r>
        <w:t>FR: TAF A-2710/2010 du 10 mai 2010</w:t>
      </w:r>
    </w:p>
    <w:p>
      <w:r>
        <w:t>IT: TAF A-2710/2010 del 10 maggio 2010</w:t>
      </w:r>
    </w:p>
    <w:p>
      <w:pPr>
        <w:pStyle w:val="Heading2"/>
      </w:pPr>
      <w:r>
        <w:t>Regeste</w:t>
      </w:r>
    </w:p>
    <w:p>
      <w:r>
        <w:t>Zölle","Mehrwertsteuer</w:t>
      </w:r>
    </w:p>
    <w:p>
      <w:pPr>
        <w:pStyle w:val="Heading2"/>
      </w:pPr>
      <w:r>
        <w:t>Erwägungen</w:t>
      </w:r>
    </w:p>
    <w:p>
      <w:r>
        <w:rPr>
          <w:b/>
        </w:rPr>
        <w:t>E. 1</w:t>
      </w:r>
    </w:p>
    <w:p>
      <w:r>
        <w:t>Die Verfahrenskosten im Verfahren A-1768/2006 vor dem Bundesverwaltungsgericht von Fr. 1'000.-- werden dem Beschwerdeführer auferlegt. Sie werden mit dem geleisteten Kostenvorschuss von Fr. 1'000.-- verrechnet.</w:t>
      </w:r>
    </w:p>
    <w:p>
      <w:r>
        <w:rPr>
          <w:b/>
        </w:rPr>
        <w:t>E. 2</w:t>
      </w:r>
    </w:p>
    <w:p>
      <w:r>
        <w:t>Für das vorliegende Verfahren werden keine Kosten erhoben.</w:t>
      </w:r>
    </w:p>
    <w:p>
      <w:r>
        <w:rPr>
          <w:b/>
        </w:rPr>
        <w:t>E. 3</w:t>
      </w:r>
    </w:p>
    <w:p>
      <w:r>
        <w:t>Es wird keine Parteientschädigung ausgerichtet.</w:t>
      </w:r>
    </w:p>
    <w:p>
      <w:r>
        <w:rPr>
          <w:b/>
        </w:rPr>
        <w:t>E. 4</w:t>
      </w:r>
    </w:p>
    <w:p>
      <w:r>
        <w:t>Dieses Urteil geht an: den Beschwerdeführer (Gerichtsurkunde) die Vorinstanz (Ref-Nr. ...; Gerichtsurkunde) Die vorsitzende Richterin: Die Gerichtsschreiberin: Salome Zimmermann Susanne Raas Rechtsmittelbelehrung: Gegen diesen Entscheid kann innert 30 Tagen nach Eröffnung beim Bundesgericht, 1000 Lausanne 14,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die beschwerdeführende Partei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