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A-2708/2020 vom 10. November 2022</w:t>
      </w:r>
    </w:p>
    <w:p>
      <w:r>
        <w:t>Bundesverwaltungsgericht, 2022-11-10, IT</w:t>
      </w:r>
    </w:p>
    <w:p>
      <w:r>
        <w:rPr>
          <w:b/>
        </w:rPr>
        <w:t xml:space="preserve">Quelle: </w:t>
      </w:r>
      <w:r>
        <w:t>https://mcp.opencaselaw.ch/entscheid/bvger_A-2708_2020</w:t>
      </w:r>
    </w:p>
    <w:p>
      <w:r>
        <w:t>FR: TAF A-2708/2020 du 10 novembre 2022</w:t>
      </w:r>
    </w:p>
    <w:p>
      <w:r>
        <w:t>IT: TAF A-2708/2020 del 10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25 maggio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25 maggio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(cfr. ricorso 25 maggio 2020, pag. 3).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qui ininfluente, il Tribunale rileva poi come il ricorrente - contrariamente a quanto da egli indicato - non abbia in ogni caso subito alcun pregiudizio di alcun genere, lo stesso avendo invero non solo preso conoscenza della lettera 20 febbraio 2015 della banca, ma anche deciso successivamente di chiudere il proprio conto (cfr. atto n. 18.2 dell'incarto prodotto dall'autorità inferiore su chiave USB [di seguito: inc. AFC], pagg. 2 e 3).</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di un conto bancario presso la banca C._______/D._______. Da detta documentazione risulta altresì che il ricorrente non solo ha ricevuto la lettera 20 febbraio 2015 della predetta banca (cfr. atto n. 18.2, pag. 2), ma ne ha anche preso effettivamente conoscenza. Se il ricorrente - come da lui indicato nel suo gravame (cfr. ricorso 24 maggio 2020, pag. 1) - ha dato ordine alla banca di trattenere la corrispondenza, dagli atti risulta che lo stesso si è recato in banca nei mesi di aprile e luglio 2015 e che per finire abbia deciso di chiudere il proprio conto bancario (cfr. atto n. 18.2, pag. 3).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