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A-2656/2014 vom 21. April 2016</w:t>
      </w:r>
    </w:p>
    <w:p>
      <w:r>
        <w:t>Bundesverwaltungsgericht, 2016-04-21, FR</w:t>
      </w:r>
    </w:p>
    <w:p>
      <w:r>
        <w:rPr>
          <w:b/>
        </w:rPr>
        <w:t xml:space="preserve">Quelle: </w:t>
      </w:r>
      <w:r>
        <w:t>https://mcp.opencaselaw.ch/entscheid/bvger_A-2656_2014</w:t>
      </w:r>
    </w:p>
    <w:p>
      <w:r>
        <w:t>FR: TAF A-2656/2014 du 21 avril 2016</w:t>
      </w:r>
    </w:p>
    <w:p>
      <w:r>
        <w:t>IT: TAF A-2656/2014 del 21 aprile 2016</w:t>
      </w:r>
    </w:p>
    <w:p>
      <w:pPr>
        <w:pStyle w:val="Heading2"/>
      </w:pPr>
      <w:r>
        <w:t>Regeste</w:t>
      </w:r>
    </w:p>
    <w:p>
      <w:r>
        <w:t>Responsabilité de l'Etat (Confédération)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recourant, qui succombe, doit donc s'acquitter des frais de justice. Compte tenu de la charge de travail liée à la procédure, ceux-ci seront fixés à Fr. 7'000.- (cf. l'art. 63 al. 1 PA et art. 4 du règlement du 21 février 2008 concernant les frais, dépens et indemnités fixés par le Tribunal administratif fédéral [FITAF, RS 173.320.2]. Ils seront imputés sur l'avance de frais versée par le recourant, de Fr. 12'500.-, le solde équivalant à Fr. 5'500.- lui étant restitué dès le présent arrêt entré en force. Il n'est pas alloué de dépens (art. 7 al. 1 FITAF a contrario). (le dispositif se trouve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