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A-2649/2009 vom 24. August 2011</w:t>
      </w:r>
    </w:p>
    <w:p>
      <w:r>
        <w:t>Bundesverwaltungsgericht, 2011-08-24, DE</w:t>
      </w:r>
    </w:p>
    <w:p>
      <w:r>
        <w:rPr>
          <w:b/>
        </w:rPr>
        <w:t xml:space="preserve">Quelle: </w:t>
      </w:r>
      <w:r>
        <w:t>https://mcp.opencaselaw.ch/entscheid/bvger_A-2649_2009</w:t>
      </w:r>
    </w:p>
    <w:p>
      <w:r>
        <w:t>FR: TAF A-2649/2009 du 24 août 2011</w:t>
      </w:r>
    </w:p>
    <w:p>
      <w:r>
        <w:t>IT: TAF A-2649/2009 del 24 agosto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alle als beteiligte Parteien am vorinstanzlichen Verfahren teilgenommen und sind als Betreiberinnen von Kraftwerken mit einer elektrischen Leistung von mindestens 50 MW (vgl. Art. 31b Abs. 2 StromVV und Anhang 2 der angefochtenen Verfügung) bzw. die Alpiq AG noch zusätzlich durch die Auferlegung von Verfahrenskosten von der Verfügung besonders betroffen. Sie sind damit zur Beschwerde legitimiert.</w:t>
      </w:r>
    </w:p>
    <w:p>
      <w:r>
        <w:rPr>
          <w:b/>
        </w:rPr>
        <w:t>E. 3</w:t>
      </w:r>
    </w:p>
    <w:p>
      <w:r>
        <w:t>Auf die im Übrigen form- und fristgerecht eingereichte Beschwerde (Art. 50 und Art. 52 VwVG) ist einzutreten. Anzufügen ist an dieser Stelle, dass die Beschwerdeführerinnen mit ihren Rechtsbegehren in der Beschwerde vom 23. April 2009 lediglich die Ziff. 2 und 3 (sowie Ziff. 13 betreffend die der Alpiq AG auferlegten Verfahrenskosten) des Dispositivs der vorinstanzlichen Verfügung vom 6. März 2009 angefochten haben.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w:t>
      </w:r>
    </w:p>
    <w:p>
      <w:r>
        <w:t>Als einzige formelle Rüge im Zusammenhang mit der Festsetzung der SDL-Kosten durch die ElCom bringen die Beschwerdeführerinnen vor, sie hätten vom Gutachten "Ermittlung des Regelleistungsbedarfs der Regelzone Schweiz ab 01.01.2009" vom 2. Dezember 2008 der Technischen Universität Dortmund (Gutachten Regelleistungsbedarf) erstmals mit dem Verfügungsentwurf vom 15. Januar 2009 erfahren. Sie hätten weder die Möglichkeit gehabt, sich vorgängig zur Person der Gutachterin zu äussern noch zu den ihr gestellten Fragen. Damit sei das genannte Gutachten nicht nach den Regeln des VwVG bzw. des Bundesgesetzes vom 4. Dezember 1947 über den Bundeszivilprozess (BZP, SR 273) zustande gekommen und die Vorinstanz habe den Anspruch der Beschwerdeführerinnen auf rechtliches Gehör nach Art. 29 VwVG verletzt. Mit ihrem Vorgehen habe die ElCom auch Art. 28 VwVG verletzt, denn sie habe zum Nachteil der Beschwerdeführerinnen auf ein Aktenstück abgestellt, dessen wesentlichen Inhalt sie vor ihnen geheim halte.</w:t>
      </w:r>
    </w:p>
    <w:p>
      <w:r>
        <w:rPr>
          <w:b/>
        </w:rPr>
        <w:t>E. 5.1</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w:t>
      </w:r>
    </w:p>
    <w:p>
      <w:r>
        <w:rPr>
          <w:b/>
        </w:rPr>
        <w:t>E. 5.2</w:t>
      </w:r>
    </w:p>
    <w:p>
      <w:r>
        <w:t>Die Vorinstanz führt in ihrer Vernehmlassung vom 11. Juni 2009 aus, das Gutachten Regelleistungsbedarf habe sie zur Überprüfung des Umfangs der Vorhaltung von Regel- und Blindleistung (Mengengerüst) eingeholt. Sie habe sich im Verlaufe des Verfahrens entschieden, betreffend Mengengerüst keine Anordnungen zu treffen. Die Frage des Mengengerüsts und damit das Gutachten würden sich also für das Dispositiv als nicht entscheidrelevant erweisen. Zudem sei der Einbezug der Kraftwerke in das Verfahren erst nach der Änderung der StromVV vom 12. Dezember 2008 erfolgt, weil diese vorher vom laufenden Verfahren gar nicht betroffen gewesen seien. Im Januar 2009 sei das erwähnte Gutachten aber bereits erstellt gewesen. Diese Umstände habe die ElCom berücksichtigt, indem sie den Parteien die Möglichkeit gegeben habe, nach der - wegen Geschäftsgeheimnissen beschränkten - Akteneinsicht zum Verfügungsentwurf Stellung zu nehmen. In diesem Rahmen hätten die Beschwerdeführerinnen ihre Bedenken bezüglich der Auswahl des Auftragnehmers und der Fragestellung vorbringen können, was sie jedoch nicht getan hätten.</w:t>
      </w:r>
    </w:p>
    <w:p>
      <w:r>
        <w:rPr>
          <w:b/>
        </w:rPr>
        <w:t>E. 5.3</w:t>
      </w:r>
    </w:p>
    <w:p>
      <w:r>
        <w:t>Für das Beweismittel der Sachverständigengutachten (Art. 12 Bst. e VwVG) kommen die Vorschriften von Art. 57 ff. BZP kraft Verweises von Art. 19 VwVG sinngemäss zur Anwendung. Als Sachverständigengutachten gelten Berichte über die Sachverhaltsprüfung und -würdigung, die von Dritten aufgrund eines bereits erhobenen Sachverhalts während eines Verfahrens und aufgrund ihrer besonderen Fachkenntnisse abgegeben werden. Die Regelung von Art. 57 ff. BZP bezieht sich nur auf Gutachten, welche die Verwaltungsbehörden von externen Fachleuten einholen. Keine Anwendung finden die Vorschriften von Art. 57 ff. BZP nach der Rechtsprechung des Bundesgerichts jedoch dort, wo Behörden aufgrund des Gesetzes- und Verordnungsrechts Fachpersonen zur Beratung beiziehen können (Urteil des Bundesgerichts 2A.587/2003 vom 1. Oktober 2004 E. 8.2). Nicht zur Anwendung gelangen die Vorschriften von Art. 57 BZP schliesslich in Fällen, in denen eine Behörde ein von dritter Seite in Auftrag gegebenes Gutachten beizieht und verwertet. Hier ist den Parteien aber vor der entscheidenden Behörde das rechtliche Gehör zu gewähren, was insbesondere das Recht beinhaltet, sich nachträglich zum Gutachten und zur Person des Gutachters zu äussern und gegebenenfalls eine weitere Expertise zu verlangen (Bernhard Waldmann/Philippe Weissenberger, in: Praxiskommentar zum Bundesgesetz über das Verwaltungsverfahren [Praxiskommentar zum VwVG], Zürich 2009, N. 49 zu Art. 19 mit Hinweis). Art. 4 des Geschäftsreglements der Elektrizitätskommission vom 21. No-vember 2007 (SR 734.74) bestimmt ausdrücklich, dass die Vorinstanz in allen Verfahren Fachleute beiziehen kann. Beim Gutachten Regelleistungsbedarf handelt es sich somit gemäss bundesgerichtlicher Rechtsprechung nicht um ein Sachverständigengutachten im Sinne von Art. 12 Bst. e VwVG. Zu beachten ist indes ohnehin, dass sich analoge Rechte aus Art. 29 BV ergeben (Urteil des Bundesgerichts 2A.587/2003 vom 1. Oktober 2004 E. 8.6). Im Folgenden ist deshalb zu prüfen, ob die Vorinstanz das Anhörungsrecht der Beschwerdeführerinnen gemäss Art. 29 Abs. 2 BV respektiert hat.</w:t>
      </w:r>
    </w:p>
    <w:p>
      <w:r>
        <w:rPr>
          <w:b/>
        </w:rPr>
        <w:t>E. 5.4</w:t>
      </w:r>
    </w:p>
    <w:p>
      <w:r>
        <w:t>Mit Schreiben vom 15. Januar 2009 stellte die Vorinstanz den Beschwerdeführerinnen den Verfügungsentwurf vom 14. Januar 2009 zu und gab diesen Gelegenheit, sich bis zum 30. Januar 2009 schriftlich zum Entwurf zu äussern. Bereits der Verfügungsentwurf nahm Bezug auf das Gutachten Regelleistungsbedarf und nannte die jeweilige Aktennummer des Dokuments. Die Beschwerdeführerinnen konnten denn auch innerhalb der Frist für die Stellungnahme zum Verfügungsentwurf die Akten in den Räumlichkeiten der Vorinstanz einsehen. Demnach hatten die Beschwerdeführerinnen vor Erlass der Verfügung die Möglichkeit, das genannte Gutachten einzusehen und sich nachträglich zu den Personen der Gutachterin bzw. zum Gutachten an sich zu äussern. Somit wurde den Beschwerdeführerinnen das rechtliche Gehör ausreichend gewährt.</w:t>
      </w:r>
    </w:p>
    <w:p>
      <w:r>
        <w:rPr>
          <w:b/>
        </w:rPr>
        <w:t>E. 5.5</w:t>
      </w:r>
    </w:p>
    <w:p>
      <w:r>
        <w:t>In das Gutachten Regelleistungsbedarf hatten die Beschwerdeführerinnen nur eingeschränkte Einsicht. Dieses Gutachten untersuchte den tatsächlich notwendigen Bedarf an Regelleistung für die Regelzone Schweiz und wurde dementsprechend auch in der angefochtenen Verfügung unter dem Titel "Umfang der Vorhaltung von Regel- und Blindleistung" erwähnt. Die ElCom bringt dazu vor, sie habe sich im Verlaufe des Verfahrens entschieden, betreffend Mengengerüst keine Anordnungen zu treffen, womit das Gutachten Regelleistungsbedarf nicht entscheidrelevant sei. Tatsächlich führt die Vorinstanz in der angefochtenen Verfügung lediglich aus, sie erachte das Mengengerüst von 8 Teravoltamperestunden (TVarh) Blindenergie als sehr hoch. In der Folge wird die Beschwerdegegnerin in Dispositiv-Ziff. 10 der angefochtenen Verfügung verpflichtet, bis am 31. Juli 2009 einen Bericht mit Angaben zu der pro Monat vergüteten Blindenergie in den ersten 6 Monaten 2009, zur Vorhaltung überobligatorischer Blindleistung sowie zur Einhaltung der Vorgaben bezüglich Spannungshaltung vorzulegen. Angesichts der Tatsache, dass die Vorinstanz die Beschwerdegegnerin in der Verfügung erst zur Einreichung eines Berichts verpflichtet und ihre Untersuchung betreffend den Bedarf an Regelleistung mithin im Sinne von Art. 27 Abs. 1 Bst. c VwVG noch nicht abgeschlossen (gehabt) hat, erweist sich die Einschränkung des Akteneinsichtsrechts als gerechtfertigt. Weiter hat die Vorinstanz aufgrund des Gutachtens Regelleistungsbedarf die Beschwerdegegnerin nur zur Einreichung eines Berichts verpflichtet, nicht aber weitere - insbes. für die Beschwerdeführerinnen - verbindliche Anordnungen getroffen. Auf das eingeschränkt einsehbare Gutachten Regelleistungsbedarf wurde somit auch nicht zum Nachteil der Beschwerdeführerinnen im Sinne von Art. 28 VwVG abgestellt, weshalb weder dieser Artikel noch ihr Anhörungsrecht gemäss Art. 29 Abs. 2 BV verletzt worden sind.</w:t>
      </w:r>
    </w:p>
    <w:p>
      <w:r>
        <w:rPr>
          <w:b/>
        </w:rPr>
        <w:t>E. 6.1</w:t>
      </w:r>
    </w:p>
    <w:p>
      <w:r>
        <w:t>Die Beschwerdeführerinnen bringen in materieller Hinsicht vor, die sie mit SDL-Kosten belastenden neuen Bestimmungen der StromVV, darunter insbesondere Art. 31b Abs. 2 StromVV, seien ohne entsprechende bzw. ausreichende gesetzliche Grundlage kurzfristig vom Bundesrat festgesetzt worden, weshalb Dispositiv-Ziff. 3 der Verfügung der Vorinstanz aufzuheben sei. Dem StromVG lasse sich keine Bestimmung und namentlich auch keine Delegationsnorm entnehmen, die es dem Verordnungsgeber oder der Vorinstanz erlauben würde, das in Art. 14 Abs. 2 StromVG festgelegte Prinzip, wonach das Netznutzungsentgelt von den Endverbrauchern zu tragen ist, zu durchbrechen. Es liege diesbezüglich auch keine Unvollständigkeit des Gesetzes vor. Die neue Verordnungsbestimmung, wonach Kraftwerke mit einer elektrischen Leistung von mehr als 50 MW mit den Kosten für SDL belastet werden sollen, bewirke einen schweren Eingriff und bedürfte deshalb sicher einer formellgesetzlichen Grundlage. Diese Kostenregelung sei auch verfassungswidrig.</w:t>
      </w:r>
    </w:p>
    <w:p>
      <w:r>
        <w:rPr>
          <w:b/>
        </w:rPr>
        <w:t>E. 6.2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6.3</w:t>
      </w:r>
    </w:p>
    <w:p>
      <w:r>
        <w:t>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Ehrenzeller/Mastronardi/Schweizer/Vallender [Hrsg.], 2. Aufl., Zürich 2008, Rz. 34 zu Art. 164; Thomas Sägesser, in: Kommentar BV, Rz. 17 zu Art. 182).</w:t>
      </w:r>
    </w:p>
    <w:p>
      <w:r>
        <w:rPr>
          <w:b/>
        </w:rPr>
        <w:t>E. 6.3.1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6.3.2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6.4.1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6.4.2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6.4.3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7</w:t>
      </w:r>
    </w:p>
    <w:p>
      <w:r>
        <w:t>Die Beschwerdeführerinnen bestreiten, dass ihnen gestützt auf die per 1. Januar 2009 neu eingefügten Bestimmungen der StromVV - im Wesentlichen Art. 31b Abs. 2 -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zu den Strompreisen 2009 (A-2607/2009)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7.1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6.3.1 f. auch Botschaft StromVG, BBl 2005 1681). Das Bundesverwaltungsgericht kann deshalb Art. 31b StromVV uneingeschränkt auf seine Gesetz- und Verfassungsmässigkeit überprüfen.</w:t>
      </w:r>
    </w:p>
    <w:p>
      <w:r>
        <w:rPr>
          <w:b/>
        </w:rPr>
        <w:t>E. 7.2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7.3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7.4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7.2).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7.5</w:t>
      </w:r>
    </w:p>
    <w:p>
      <w:r>
        <w:t>Das Bundesverwaltungsgericht kommt zum Schluss, dass die Beschwerdeführerinnen in ihrer Eigenschaft als Betreiberinnen von Kraftwerken mit einer elektrischen Leistung von mindestens 50 MW nicht mit Kosten für allgemeine SDL belastet werden können. Deshalb ist Ziff. 3 des Dispositivs der angefochtenen Verfügung, soweit sie betreffend, aufzuheben.</w:t>
      </w:r>
    </w:p>
    <w:p>
      <w:r>
        <w:rPr>
          <w:b/>
        </w:rPr>
        <w:t>E. 8.1</w:t>
      </w:r>
    </w:p>
    <w:p>
      <w:r>
        <w:t>Die Beschwerdeführerinnen beantragen auch die Aufhebung von Ziff. 2 Satz 2 des Dispositivs der angefochtenen Verfügung und bestreiten somit den von der Vorinstanz für allgemeine SDL festgelegten Tarif 2009 von 0.77 Rappen/kWh (Ziff. 2 Satz 1 des Dispositivs) nicht. Sie rügen lediglich, dass von diesen 0.77 Rappen/kWh bloss 0.4 Rappen/kWh den Netzbetreibern und den direkt am Übertragungsnetz angeschlossenen Endverbrauchern angelastet werden dürfen (Ziff. 2 Satz 2 des Dispositivs). Nur insofern ist Ziff. 2 des Dispositivs deshalb nachfolgend auf ihre Rechtmässigkeit zu überprüfen. Eingangs ist (auch mit Bezug auf einen entsprechenden Teil des Hauptbegehrens der Beschwerdeführerinnen) anzumerken,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8.2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6.4.3)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Beschwerdeführerinnen aufzuheben.</w:t>
      </w:r>
    </w:p>
    <w:p>
      <w:r>
        <w:rPr>
          <w:b/>
        </w:rPr>
        <w:t>E. 9</w:t>
      </w:r>
    </w:p>
    <w:p>
      <w:r>
        <w:t>Die Beschwerdeführerinnen beanstanden schliesslich Dispositiv-Ziff. 13 der angefochtenen Verfügung, soweit der Alpiq AG Verfahrenskosten auferlegt wurden. Dazu wird einzig und ohne ersichtlichen Zusammenhang behauptet, die Alpiq AG sei keine Übertragungsnetzeigentümerin. Weitere Ausführungen - auch von Seiten der anderen Parteien - werden nirgends gemacht. Die die Kostenverteilung beinhaltende Dispositiv-Ziff. 13 der Vorinstanz auferlegt der damaligen "Aare-Tessin AG für Elektrizität" (Atel) Fr. 16'989.-- an Gebühren. Aufgrund der angefochtenen Verfügung ist unzweifelhaft, dass die damalige Atel (als Vorgängerin der Alpiq AG) als Stammhaus der Atel-Gruppe jedenfalls zusammen mit den in der Liste der Verfahrensbeteiligten (Anhang 1 der angefochtenen Verfügung) ebenfalls erwähnten Tochtergesellschaften Übertragungsnetzeigentümerin war. In der Gebühren-Liste der Vorinstanz wird nicht ausgeführt, ob das Stammhaus oder die betreffende Tochtergesellschaft gemeint ist bzw. belangt wird. Offensichtlich ist aber, dass nur eine einmalige und nicht etwa eine mehrfache Rechnungsstellung verfügt worden ist. Daraus ergibt sich folgendes Resultat: Wollte die ElCom eigentlich nicht das Stammhaus belangen, sondern die Tochtergesellschaft(en), wäre die heutige Alpiq AG von der Anordnung gar nicht betroffen und es wäre auf ihren Antrag nicht einzutreten. Geht man aber wie vorliegend auch die Beschwerdeführerinnen von einer Belastung des Stammhauses (und damit von einer Betroffenheit der Alpiq AG) aus, ist diese zu Recht als Übertragungsnetzeigentümerin betrachtet worden, da dann folgerichtig die Tochtergesellschaften (wie die damalige Atel Netz AG) nicht belangt werden (können). In diesem Fall ist das Begehren abzuweisen: Weil die ElCom die Gebührenverteilung in Dispositiv-Ziff. 13 offensichtlich einzig nach den Resultaten ihrer Überprüfung der Tarife für die Netznutzung der Netzebene 1 vorgenommen hat, welche im vorliegenden Verfahren nicht Streitgegenstand sind (vgl. vorne E. 3), ist an Dispositiv-Ziff. 13 an sich bzw. an den von der ElCom für die reine Gebührenberechnung angewendeten Grundsätzen und Berechnungsschritten nichts auszusetzen. Diesbezüglich kann auf die bereits im 2. Piloturteil des Bundesverwaltungsgerichts A-2606/2009 zu den Kosten und Tarifen 2009 vom 11. November 2010 erfolgte Überprüfung verwiesen werden (dortige E. 16, insbes. E. 16.3).</w:t>
      </w:r>
    </w:p>
    <w:p>
      <w:r>
        <w:rPr>
          <w:b/>
        </w:rPr>
        <w:t>E. 10</w:t>
      </w:r>
    </w:p>
    <w:p>
      <w:r>
        <w:t>Zusammenfassend ist festzuhalten, dass die Vorinstanz die Verfahrensrechte der Beschwerdeführerinnen bezüglich des Gutachtens Regelleistungsbedarf nicht verletzt hat. Jedoch verstösst Art. 31b Abs. 2 StromVV gegen Art. 164 Abs. 1 BV und Art. 14 Abs. 2 StromVG, ist mit andern Worten verfassungs- und gesetzwidrig und kann damit nicht angewendet werden.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Die Beanstandung der Kostenauflage gemäss Dispositiv-Ziff. 13 erweist sich dagegen als unbegründet. Somit ist die Beschwerde der Beschwerdeführerinnen teilweise gutzuheissen und Ziff. 2 Satz 2 sowie Ziff. 3 des Dispositivs der angefochtenen Verfügung vom 6. März 2009 sind - soweit die Beschwerdeführerinnen betreffend - aufzuheben. Im Übrigen ist die Beschwerde abzuweisen.</w:t>
      </w:r>
    </w:p>
    <w:p>
      <w:r>
        <w:rPr>
          <w:b/>
        </w:rPr>
        <w:t>E. 11</w:t>
      </w:r>
    </w:p>
    <w:p>
      <w:r>
        <w:t>Das Bundesverwaltungsgericht auferlegt die Verfahrenskosten, die im vorliegenden Fall auf Fr. 5'000.-- festgesetzt werden, grundsätzlich der unterliegenden Partei (Art. 63 Abs. 1 VwVG). Da die Beschwerdeführerinnen überwiegend obsiegen (die Beschwerdegegnerin obsiegt vollständig), haben sie bloss einen Kostenanteil von einem Fünftel, d.h. Fr. 1'000.--, zu tragen, während der hauptsächlich unterliegenden Vorinstanz nach Art. 63 Abs. 2 VwVG keine Verfahrenskosten auferlegt werden können. Demnach ist der von den Beschwerdeführerinnen geleistete Kostenvorschuss von Fr. 2'500.-- mit den auferlegten Kosten von Fr. 1'000.-- zu verrechnen und im Umfang von Fr. 1'500.-- nach Eintritt der Rechtskraft dieses Urteils zurückzuerstatten.</w:t>
      </w:r>
    </w:p>
    <w:p>
      <w:r>
        <w:rPr>
          <w:b/>
        </w:rPr>
        <w:t>E. 12</w:t>
      </w:r>
    </w:p>
    <w:p>
      <w:r>
        <w:t>Den hauptsächlich obsiegenden Beschwerdeführerinnen steht eine Parteientschädigung für ihnen erwachsene und verhältnismässig hohe Kosten zu (Art. 64 Abs. 1 VwVG und Art. 7 ff. des Reglements vom 21. Februar 2008 über die Kosten und Entschädigungen vor dem Bundesverwaltungsgericht [VGKE, SR 173.320.2]). Die Rechtsvertreterinnen der Beschwerdeführerinnen haben keine Honorarnote eingereicht, weshalb die Entschädigung aufgrund der Akten festzusetzen ist (Art. 64 Abs. 2 VwVG i.V.m. Art. 14 Abs. 2 VGKE). Die Parteientschädigung für das gesamte Verfahren vor dem Bundesverwaltungsgericht ist auf Fr. 7'500.-- (inkl. Auslagen und Mehrwertsteuer) festzusetzen, wovon die Beschwerdeführerinnen einen Fünftel aufgrund ihres teilweisen Unterliegens selber zu tragen haben. Die ihnen auszurichtende Parteientschädigung von noch Fr. 6'000.-- ist der fast vollständig unterliegenden Vorinstanz aufzuerlegen. Der nicht anwaltlich vertretenen Beschwerdegegnerin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